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ba77b" w14:textId="82ba7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30 декабря 2020 года № 473 "Об утверждении бюджета Маржанбулакского сельского округа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3 сентября 2021 года № 77.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бюджета Маржанбулакского сельского округа на 2021-2023 годы" от 30 декабря 2020 года № 473 (зарегистрированное в реестре государственной регистрации нормативных правовых актов под № 7937)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Маржанбулакского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75 468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5 596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69 529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76 695,8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- 1 227,8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1 227,8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1 227,8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Алгинского районного маслихата от 3 сентября 2021 года № 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Алгинского районного маслихата от 30 декабря 2020 года № 473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Маржанбулакского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нижетсоящего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- 1227,8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1227,8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