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18d0" w14:textId="9191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Карахобдинского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29 декабря 2021 года № 129.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Карахобдинского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44 874,3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43 879,3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45 270,2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395,9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395,9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2022 - 2024 годы" (далее – Закон)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36 018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Алгинского районного маслихата Актюбинской области от 22.06.2022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сельском бюджете на 2022 год субвенции, передаваемые из районного бюджета в сумме 29 568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поступление целевых текущих трансфертов из республиканского бюджета в бюджет сельского округа на 2022 год: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752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2021 года №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Карахобдинского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29 декабря 2021 года №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Карахобдинского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29 декабря 2021 года №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Карахобдинского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