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3723" w14:textId="7c23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Жаркамысского сельского округа на 2021-2023 годы" от 29 декабря 2020 года №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сентября 2021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Жаркамысского сельского округа на 2021-2023 годы" от 29 декабря 2020 года № 405 (зарегистрированное в Реестре государственной регистрации нормативных правовых актов под № 7899)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Жаркамысского сельского округа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24 сентября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