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edf9" w14:textId="335e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Миялинского сельского округа на 2021-2023 годы" от 29 декабря 2020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Миялинского сельского округа на 2021-2023 годы" от 29 декабря 2020 года № 410 (зарегистрированное в Реестре государственной регистрации нормативных правовых актов под № 7888)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Миялинского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1 000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