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0899d" w14:textId="89089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Ащынского сельского округа на 2022-2024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Байганинского районного маслихата Актюбинской области от 28 декабря 2021 года № 102.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маслихат Байганинского района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Ащынского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обьемах: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33 024,7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1 392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31 632,7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33 024,7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тенге, в том числе: приобретение финансовых активов –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бюджета (профицит) –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бюджета (использование профицита) –0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–0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Байганинского районного маслихата Актюбинской области от 25.11.2022 </w:t>
      </w:r>
      <w:r>
        <w:rPr>
          <w:rFonts w:ascii="Times New Roman"/>
          <w:b w:val="false"/>
          <w:i w:val="false"/>
          <w:color w:val="000000"/>
          <w:sz w:val="28"/>
        </w:rPr>
        <w:t>№ 175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2022-2024 годы" установлено: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2022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60 000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– 3 063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– 36 018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Установить с 1 апреля 2022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месячный расчетный показатель для исчисления пособий и иных социальных выплат – 3 180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величину прожиточного минимума для исчисления размеров базовых социальных выплат – 37 389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решением Байганинского районного маслихата Актюбинской области от 14.10.2022 </w:t>
      </w:r>
      <w:r>
        <w:rPr>
          <w:rFonts w:ascii="Times New Roman"/>
          <w:b w:val="false"/>
          <w:i w:val="false"/>
          <w:color w:val="000000"/>
          <w:sz w:val="28"/>
        </w:rPr>
        <w:t>№ 160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Предусмотрена на 2022 год объем субвенций, передаваемой из районного бюджета в бюджет сельского округа сумме 27 985 тысяч тенге.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сельского округа на 2022 год поступление текущих целевых трансфертов из республиканского бюджета: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2022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Байганинского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Копжасаров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Байганинского районного маслихата от 28 декабря 2021 года № 102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Ащынского сельского округа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Байганинского районного маслихата Актюбинской области от 25.11.2022 </w:t>
      </w:r>
      <w:r>
        <w:rPr>
          <w:rFonts w:ascii="Times New Roman"/>
          <w:b w:val="false"/>
          <w:i w:val="false"/>
          <w:color w:val="ff0000"/>
          <w:sz w:val="28"/>
        </w:rPr>
        <w:t>№ 175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33 024,7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31 632,7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31 632,7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31 632,7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Байганинского районного маслихата от 28 декабря 2021 года № 102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Ащынского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Байганинского районного маслихата от 28 декабря 2021 года № 102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Ащынского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