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b8fb" w14:textId="dec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150 526,4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126 916,4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155 826,4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95 103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