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b070" w14:textId="2fdb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40 938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3 032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41 783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-845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–845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34 238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