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ed4f" w14:textId="be4e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5 января 2021 года № 367 "Об утверждении бюджета Кызылжарского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10 сентября 2021 года № 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января 2021 года № 367 "Об утверждении бюджета Кызылжарского сельского округа на 2021-2023 годы" (зарегистрировано в Реестре государственной регистрации нормативных правовых актов за № 7952)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Утвердитьбюджет Кызылжарского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158 888,2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156 157,2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158 991,7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-103,5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103,5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Кызылжарского сельского округа на 2021 год поступление текущих целевых трансфертов из республиканского и областного бюджета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обслуживания, центров занятости населения - 172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- 1 841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-100 633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Кызылжарского сельского округа на 2021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- 285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- 1 399,2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органа- 7 887 тысяч тенге.".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10 сентября 2021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