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a527" w14:textId="3eea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5 января 2021 года № 370 "Об утверждении бюджета Тауипского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Тауипского сельского округа на 2021-2023 годы" от 5 января 2021 года № 370 (зарегистрировано в реестре государственной регистрации нормативных правовых актов под № 7954)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–677,7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Тауипского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органа- 5 513 тысяч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