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510d" w14:textId="25a5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25 декабря 2019 года № 261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Иргизского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12 ноября 2021 года № 66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Иргизского района" от 25 декабря 2019 года № 261 (зарегистрировано в реестре государственной регистрации нормативных правовых актов под № 6614)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Казахста"",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Иргизский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