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caa0f" w14:textId="8ccaa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Иргизского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Иргизского районного маслихата Актюбинской области от 31 декабря 2021 года № 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Иргизский районный маслихат 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Иргизского сельского округа на 2022 - 2024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517 554,1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44 226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472 670,1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532 391,3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 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- 14 837,2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14 837,2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-14 837,2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 по объектам обложения данным налогом, находящимся на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 на земли населенных пунктов с физических и юридических лиц по земельным участкам, находящимся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лиц, место жительства которых находится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лиц, место нахождения которых, указываемое в их учредительных документах, располагается на территории города районного значения, села, поселка;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городе районного значения, селе, поселке;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бюджеты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2021 года "Об утверждении Иргизского районного бюджета на 2022– 2024 годы" № 84 на 2022 год предусмотрена субвенция, передаваемая из районного бюджета в бюджет Иргизского сельского округа в сумме 47 803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Иргизского сельского округа на 2022 год поступление текущих целевых трансфертов из республиканского, областного бюджетов и Национального фонда Республики Казахстан через районный бюджет: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работников государственных организаций: организаций надомного обслуживания – 112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1 686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автомобильных дорог районного значения и улиц населенных пунктов – 300 784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Иргизского сельского округа на 2022 год поступление текущих целевых трансфертов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нуждающимся гражданам на дому –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–122 003,1 тысячи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00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Иргизского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Кызбергенов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Иргизского районного маслихата Актюбинской области от 14.11.2022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517 554,1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472 670,1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532 391,3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146 296,3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- 14 837,2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31 декабря 2021 года № 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