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9b4a0" w14:textId="599b4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Нуринского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"Оместном государственном управлении и самоуправлении в Республике Казахстан", Иргизский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Нуринского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37 934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33 643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37 978,1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 – 2024 годы" №84 на 2022 год предусмотрена субвенция, передаваемая из районного бюджета в бюджет Нуринского сельского округа в сумме 32557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Нуринского сельского округа на 2022 год поступление текущих целевых трансфертов из республиканского бюджета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- 1 086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20.06.2022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2 506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37 978,1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декабря 2021 года № 97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