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c820" w14:textId="190c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Тауипского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Тауипского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- 648,5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2022– 2024 годы" № 84 на 2022 год предусмотрена субвенция, передаваемая из районного бюджета в бюджет Тауипского сельского округа в сумме 29 131 тысяча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Тауипского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- 1 364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Тауипского сельского округа на 2022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8 561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1 000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