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d18f" w14:textId="686d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182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16 668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