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39b9" w14:textId="7073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42 072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