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0571" w14:textId="d990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32 574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27 апреля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