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4f5f" w14:textId="9a34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26 августа 2021 года №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Иргизского района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3124 гектаров расположенный на территории Иргизского района без изъятия у землепользователей, для проведения работ по разведке полезных ископаемых акционерным обществом "национальная горнорудная компания "Тау-Кен Самрук" сроком до 21 февраля 2026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акционерным обществом "национальная горнорудная компания "Тау-Кен Самрук" привести земельные участки в состояние, пригодное для использования по целевому назначению, и определить в договоре с землепользователями обязанности по возмещению убытков и другие условия.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Конакбаев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