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7ab5" w14:textId="6847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7320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