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c4e2" w14:textId="53fc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Жайсанбайского сельского округа Иргизского района Актюбинской области от 31 августа 2021 года № 16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Иргизской районной территориальной инспекции Комитета ветеринарного контроля и надзора Министерства сельского хозяйства Республики Казахстан от 30 июля 2021 года № 2-18/150, аким Жайсанбайского сельского округа Иргизского района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карантинна территории зимовки "Исатай мешіті" Жайсанбайского сельского округа Иргизского района, в связи с выявлением болезни эмфизематозный карбункул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Жайсанбайского сельского округа Иргизского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решения на интернет-ресурсе акимата Иргизского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Жайсанбайского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