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7bea" w14:textId="dc57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6 января 2021 года № 544 "Об утверждении бюджетов сельских округов Каргалинского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декабря 2021 года № 76.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бюджетов сельских округов Каргалинского района на 2021-2023 годы" от 6 января 2021 года № 544 (зарегистрированное в Реестре государственной регистрации нормативных правовых актов под № 7987)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Бадамшинского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172 161,6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161 662,6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175 759,1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3 597,5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Желтауского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103 944,2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Кемпирсайского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36 736,8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35 395,8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Кос-Истекского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Ащылысайского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52 370,5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49 790,5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423,2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Степного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Велиховского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1 028,8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Алимбетовского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41 235,1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бюджетах сельских округов на 2021 год поступление целевых текущих трансфертов из из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– 15 573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6 815,8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534,4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3 785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711,9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бюджетах сельских округов на 2021 год поступление целевых текущих трансфертов из республиканского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– 2 249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991,8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142,2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Предусмотреть в бюджетах сельских округов на 2021 год поступление целевых текущих трансфертов из районного бюджета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 – 18 467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4 961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2 584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населенных пунктов – 12 681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озеленение населенных пунктов в сумме – 97 765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44 988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12 431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11 831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9 352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6 155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2 336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4 383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в городах районного значения, селах, поселках, сельских округах в сумме – 13 246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9 367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и средний ремонт автомобильных дорог в городах районного значения, селах, поселках, сельских округах в сумме – 6 267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1 830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капитальные расходы государственного органа – 21 801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Бадамшинскому сельскому округу – 20 655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Степному сельскому округу – 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водоснабжения населенных пунктов – 11 739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освещение улиц в населенных пунктах – 3 506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Бадамшинскому сельскому округу – 990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Ащылысайскому сельскому округу – 373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Степному сельскому округу – 162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563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 декабря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 декабря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 декабря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3 декабря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Каргалинского районного маслихата от 3 декабря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Каргалинского районного маслихата от 3 декабря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Каргалинского районного маслихата от 3 декабря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Каргалинского районного маслихата от 3 декабря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