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3102" w14:textId="5773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Каргалинского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28 декабря 2021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пунктом 6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нормативной правовых правовых актов № 9946),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Каргалинского района следующую социальную поддержку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Секреатрь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