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2146f" w14:textId="44214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по Каргалинскому району на 2022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Каргалинского района Актюбинской области от 14 декабря 2021 года № 234.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подпунктом 8) </w:t>
      </w:r>
      <w:r>
        <w:rPr>
          <w:rFonts w:ascii="Times New Roman"/>
          <w:b w:val="false"/>
          <w:i w:val="false"/>
          <w:color w:val="000000"/>
          <w:sz w:val="28"/>
        </w:rPr>
        <w:t>статьи 9</w:t>
      </w:r>
      <w:r>
        <w:rPr>
          <w:rFonts w:ascii="Times New Roman"/>
          <w:b w:val="false"/>
          <w:i w:val="false"/>
          <w:color w:val="000000"/>
          <w:sz w:val="28"/>
        </w:rPr>
        <w:t xml:space="preserve">, подпунктом 3)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за № 13898, акимат Каргалинского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независимо от организационно-правовой формы и формы собственности по Каргалинскому району на 2022 год, в разрезе организаций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"Каргалинский районный отдел занятости и социальных программ" в установленном законодательством порядке обеспечить размещение настоящего постановления на интернет–ресурсе акимата Каргалинского района после его официального опубликования.</w:t>
      </w:r>
    </w:p>
    <w:bookmarkEnd w:id="2"/>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 1 января 2022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Каргалинского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Джусибалиев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Каргалинского района от 14 декабря 2021 года № 234</w:t>
            </w:r>
          </w:p>
        </w:tc>
      </w:tr>
    </w:tbl>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по Каргалинскому району на 2022 год в разрезе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 </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"Степное"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"Степное Алтын 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"Велиховка"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"ДиЛэнд"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