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84dff" w14:textId="ba84d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Кобдинского районного маслихата от 5 января 2021 года № 411 "Об утверждении бюджета Кызылжарского сельского округа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29 июля 2021 года № 54.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Кобдинского районного маслихата от 5 января 2021 года № 411 "Об утверждении бюджета Кызылжарского сельского округа на 2021-2023 годы" (зарегистрированное в Реестре государственной регистрации нормативных правовых актов № 7990)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Кызылжарского сельского округа на 2021-2023 годы,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- 21 667тысяч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- 563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- 21 104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- 21 713,9тысяч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46,9 тысяч тенге.".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Кобдинского районного маслихата от 29 июля 2021 года № 54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Кобдинского районного маслихата от 5 января 2021 года № 411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Кызылжарского сельского округа на 2021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7071,0,0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Коммунальные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