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b043" w14:textId="a97b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5января 2021 года № 418 "Об утверждении бюджета Бегалинского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418 "Об утверждении бюджета Бегалинского сельского округа на 2021-2023 годы" (зарегистрированное в Реестре государственной регистрации нормативных правовых актов № 7997)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бюджетБегалинского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-17 623,7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-1522тысяч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-16 101,7тысяч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-17638,7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