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833a" w14:textId="ef98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417 "Об утверждении бюджета сельского округа имени И. Билтабанова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июля 2021 года № 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Билтабанова на 2021-2023 годы" от 5 января 2021 года № 417 (зарегистрированное в Реестре государственной регистрации нормативных правовых актов за № 7991)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И. Билтабанова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- 44 399,1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- 43 360,1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- 44 636,9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29 июля 2021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