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5e09" w14:textId="3eb5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426 "Об утверждении бюджета Кобдинского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29 июля 2021 года № 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5 января 2021 года № 426 "Об утверждении бюджета Кобдинского сельского округа на 2021-2023 годы" (зарегистрированное в Реестре государственной регистрации нормативных правовых актов № 7979)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Кобдинского сельского округа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- 125 839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- 116 926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- 129 198,5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3 359,5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29 июля 2021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