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6d01" w14:textId="e196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419 "Об утверждении бюджета Жиренкопинского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сентября 2021 года № 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419 "Об утверждении бюджета Жиренкопинского сельского округана 2021-2023 годы" (зарегистрированное в Реестре государственной регистрации нормативных правовых актов № 7986)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Жиренкопинского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-20 582,3тысяч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- 1013тысяч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-19 569,3тысяч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-20 875,2тысяч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16 сентября 2021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