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e81" w14:textId="0787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423 "Об утверждении бюджета Сугалинского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423 "Об утверждении бюджета Сугалинского сельского округа на 2021-2023 годы" (зарегистрированное в Реестре государственной регистрации нормативных правовых актов № 7982)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Сугалинского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- 24 828,4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- 24 319,4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- 25 023,5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