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d617" w14:textId="526d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423 "Об утверждении бюджета Сугалинского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102.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5 января 2021 года № 423 "Об утверждении бюджета Сугалинского сельского округа на 2021-2023 годы" (зарегистрированное в Реестре государственной регистрации нормативных правовых актов № 7982)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Сугалинского сельского округа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- 25 238,4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- 24 729,4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- 25 433,5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195,1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Сугалинского сельского округа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