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d9f4" w14:textId="2efd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Кобдинского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22 декабря 2021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Кобдинского района следующую социальную поддержку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