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d99b" w14:textId="93dd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- 25634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- 26259,8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Жарсайского сельского округа в сумме 23455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