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37609" w14:textId="6c376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Жиренкопинского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30 декабря 2021 года № 123.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Жиренкопинского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-27 924,6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поступления–1 270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трансфертов–26 654,6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- 28 538,8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614,2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 санкции, взыскания, налагаемые акимами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2022 год объемы субвенций, переданных из районного бюджета в бюджет Жиренкопинского сельского округа в сумме 21 515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Жиренкопинского сельского округа на 2022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текущий ремонт дорог в городах районного значения, селах, поселках, сельских округах.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Жиренкопинского сельского округа на 2023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текущий ремонт дорог в городах районного значения, селах, поселках, сельских округах.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Жиренкопинского сельского округа на 2024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текущий ремонт дорог в городах районного значения, селах, поселках, сельских округах.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