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546f" w14:textId="63c5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Терисакканского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Терисакканского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45 490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- 45 504,3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14,3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Терисакканского сельского округа имени в сумме 24 371,0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неисрользованных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30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имени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