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dab0" w14:textId="fd5d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Талдысайского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декабря 2021 года № 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Талдысайского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71738,5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70541,5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71976,8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объемы субвенций, переданных из районного бюджета в бюджет Талдысайского сельского округа в сумме 22 140,0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30 декабря 2021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30 декабря 2021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