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27f0" w14:textId="6bc2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Билтабанова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им. И. Билтабанова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сельского округа имени И.Билтабанова в сумме 24 482,0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неиспользованных/недоиспользованных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 в селах,сельских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 в селах,сельских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