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d2c6" w14:textId="642d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-47633,8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- 49874,1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480,3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Булакского сельского округа в сумме 27437,0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неиспользованных/полного использования/целевых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