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b4c" w14:textId="06ec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-18225тысяч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–18 965тысяч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Кызылжарского сельского округа в сумме 18 051,0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