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71191" w14:textId="83711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расчетов прогнозных объемов доходов и затрат бюджетов города районного значения, села, поселка, сельского округа</w:t>
      </w:r>
    </w:p>
    <w:p>
      <w:pPr>
        <w:spacing w:after="0"/>
        <w:ind w:left="0"/>
        <w:jc w:val="both"/>
      </w:pPr>
      <w:r>
        <w:rPr>
          <w:rFonts w:ascii="Times New Roman"/>
          <w:b w:val="false"/>
          <w:i w:val="false"/>
          <w:color w:val="000000"/>
          <w:sz w:val="28"/>
        </w:rPr>
        <w:t>Постановление акимата Кобдинского района Актюбинской области от 23 сентября 2021 года № 328</w:t>
      </w:r>
    </w:p>
    <w:p>
      <w:pPr>
        <w:spacing w:after="0"/>
        <w:ind w:left="0"/>
        <w:jc w:val="both"/>
      </w:pPr>
      <w:bookmarkStart w:name="z2" w:id="0"/>
      <w:r>
        <w:rPr>
          <w:rFonts w:ascii="Times New Roman"/>
          <w:b w:val="false"/>
          <w:i w:val="false"/>
          <w:color w:val="000000"/>
          <w:sz w:val="28"/>
        </w:rPr>
        <w:t xml:space="preserve">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"Об утверждении методики расчетов трансфертов общего характера" (зарегистрирован в Реестре государственной регистрации нормативных правовых актов № 10068), акимат Кобдинского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Утвердить Порядок расчетов прогнозных объемов доходов и затрат бюджетов города районного значения, села, поселка, сельского округа,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4" w:id="2"/>
    <w:p>
      <w:pPr>
        <w:spacing w:after="0"/>
        <w:ind w:left="0"/>
        <w:jc w:val="both"/>
      </w:pPr>
      <w:r>
        <w:rPr>
          <w:rFonts w:ascii="Times New Roman"/>
          <w:b w:val="false"/>
          <w:i w:val="false"/>
          <w:color w:val="000000"/>
          <w:sz w:val="28"/>
        </w:rPr>
        <w:t>
      2. Государственному учреждению "Кобдинский районный отдел экономики и бюджетного планирования" принять необходимые меры, вытекающие из настоящего постановления.</w:t>
      </w:r>
    </w:p>
    <w:bookmarkEnd w:id="2"/>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курируещего заместителя акима района.</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Кобдинского района № 328 от 23 сентября 2021</w:t>
            </w:r>
          </w:p>
        </w:tc>
      </w:tr>
    </w:tbl>
    <w:bookmarkStart w:name="z7" w:id="4"/>
    <w:p>
      <w:pPr>
        <w:spacing w:after="0"/>
        <w:ind w:left="0"/>
        <w:jc w:val="left"/>
      </w:pPr>
      <w:r>
        <w:rPr>
          <w:rFonts w:ascii="Times New Roman"/>
          <w:b/>
          <w:i w:val="false"/>
          <w:color w:val="000000"/>
        </w:rPr>
        <w:t xml:space="preserve"> Порядок расчетов прогнозных объемов доходов и затрат бюджетов города районного значения, села, поселка, сельского округа</w:t>
      </w:r>
    </w:p>
    <w:bookmarkEnd w:id="4"/>
    <w:bookmarkStart w:name="z8" w:id="5"/>
    <w:p>
      <w:pPr>
        <w:spacing w:after="0"/>
        <w:ind w:left="0"/>
        <w:jc w:val="left"/>
      </w:pPr>
      <w:r>
        <w:rPr>
          <w:rFonts w:ascii="Times New Roman"/>
          <w:b/>
          <w:i w:val="false"/>
          <w:color w:val="000000"/>
        </w:rPr>
        <w:t xml:space="preserve"> Глава 1. Основные положения</w:t>
      </w:r>
    </w:p>
    <w:bookmarkEnd w:id="5"/>
    <w:bookmarkStart w:name="z9" w:id="6"/>
    <w:p>
      <w:pPr>
        <w:spacing w:after="0"/>
        <w:ind w:left="0"/>
        <w:jc w:val="both"/>
      </w:pPr>
      <w:r>
        <w:rPr>
          <w:rFonts w:ascii="Times New Roman"/>
          <w:b w:val="false"/>
          <w:i w:val="false"/>
          <w:color w:val="000000"/>
          <w:sz w:val="28"/>
        </w:rPr>
        <w:t xml:space="preserve">
      1. Настоящий Порядок расчетов прогнозных объемов доходов и затрат бюджетов города районного значения, села, поселка, сельского округа (далее – Порядок) разработан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Бюджетного кодекса Республики Казахстан от 4 декабря 2008 года (далее – Бюджетный кодекс) и применяется при расчетах прогнозных объемов доходов и затрат бюджетов города районного значения, села, поселка, сельского округа.</w:t>
      </w:r>
    </w:p>
    <w:bookmarkEnd w:id="6"/>
    <w:bookmarkStart w:name="z10" w:id="7"/>
    <w:p>
      <w:pPr>
        <w:spacing w:after="0"/>
        <w:ind w:left="0"/>
        <w:jc w:val="left"/>
      </w:pPr>
      <w:r>
        <w:rPr>
          <w:rFonts w:ascii="Times New Roman"/>
          <w:b/>
          <w:i w:val="false"/>
          <w:color w:val="000000"/>
        </w:rPr>
        <w:t xml:space="preserve"> Глава 2. Определение прогнозных объемов доходов бюджетов города районного значения, села, поселка, сельского округа</w:t>
      </w:r>
    </w:p>
    <w:bookmarkEnd w:id="7"/>
    <w:bookmarkStart w:name="z11" w:id="8"/>
    <w:p>
      <w:pPr>
        <w:spacing w:after="0"/>
        <w:ind w:left="0"/>
        <w:jc w:val="both"/>
      </w:pPr>
      <w:r>
        <w:rPr>
          <w:rFonts w:ascii="Times New Roman"/>
          <w:b w:val="false"/>
          <w:i w:val="false"/>
          <w:color w:val="000000"/>
          <w:sz w:val="28"/>
        </w:rPr>
        <w:t xml:space="preserve">
      2. Прогнозные объемы доходов бюджетов города районного значения, села, поселка, сельского округа рассчитываются согласно Методике прогнозирования поступлений бюджета, утверждаемой в соответствии со </w:t>
      </w:r>
      <w:r>
        <w:rPr>
          <w:rFonts w:ascii="Times New Roman"/>
          <w:b w:val="false"/>
          <w:i w:val="false"/>
          <w:color w:val="000000"/>
          <w:sz w:val="28"/>
        </w:rPr>
        <w:t>статьей 65</w:t>
      </w:r>
      <w:r>
        <w:rPr>
          <w:rFonts w:ascii="Times New Roman"/>
          <w:b w:val="false"/>
          <w:i w:val="false"/>
          <w:color w:val="000000"/>
          <w:sz w:val="28"/>
        </w:rPr>
        <w:t xml:space="preserve"> Бюджетного кодекса.</w:t>
      </w:r>
    </w:p>
    <w:bookmarkEnd w:id="8"/>
    <w:bookmarkStart w:name="z12" w:id="9"/>
    <w:p>
      <w:pPr>
        <w:spacing w:after="0"/>
        <w:ind w:left="0"/>
        <w:jc w:val="left"/>
      </w:pPr>
      <w:r>
        <w:rPr>
          <w:rFonts w:ascii="Times New Roman"/>
          <w:b/>
          <w:i w:val="false"/>
          <w:color w:val="000000"/>
        </w:rPr>
        <w:t xml:space="preserve"> Глава 3. Определение прогнозных объемов затрат бюджетов города районного значения, села, поселка, сельского округа</w:t>
      </w:r>
    </w:p>
    <w:bookmarkEnd w:id="9"/>
    <w:bookmarkStart w:name="z13" w:id="10"/>
    <w:p>
      <w:pPr>
        <w:spacing w:after="0"/>
        <w:ind w:left="0"/>
        <w:jc w:val="both"/>
      </w:pPr>
      <w:r>
        <w:rPr>
          <w:rFonts w:ascii="Times New Roman"/>
          <w:b w:val="false"/>
          <w:i w:val="false"/>
          <w:color w:val="000000"/>
          <w:sz w:val="28"/>
        </w:rPr>
        <w:t xml:space="preserve">
      3. Прогнозные объемы затрат бюджетов города районного значения, села, поселка, сельского округа рассчитываются как сумма прогнозных объемов затрат по текущим бюджетным программам и по бюджетным программам развития с учетом установленных </w:t>
      </w:r>
      <w:r>
        <w:rPr>
          <w:rFonts w:ascii="Times New Roman"/>
          <w:b w:val="false"/>
          <w:i w:val="false"/>
          <w:color w:val="000000"/>
          <w:sz w:val="28"/>
        </w:rPr>
        <w:t>статьей 56-1</w:t>
      </w:r>
      <w:r>
        <w:rPr>
          <w:rFonts w:ascii="Times New Roman"/>
          <w:b w:val="false"/>
          <w:i w:val="false"/>
          <w:color w:val="000000"/>
          <w:sz w:val="28"/>
        </w:rPr>
        <w:t xml:space="preserve"> Бюджетного кодекса направлений расходов по функциональному признаку.</w:t>
      </w:r>
    </w:p>
    <w:bookmarkEnd w:id="10"/>
    <w:p>
      <w:pPr>
        <w:spacing w:after="0"/>
        <w:ind w:left="0"/>
        <w:jc w:val="both"/>
      </w:pPr>
      <w:r>
        <w:rPr>
          <w:rFonts w:ascii="Times New Roman"/>
          <w:b w:val="false"/>
          <w:i w:val="false"/>
          <w:color w:val="000000"/>
          <w:sz w:val="28"/>
        </w:rPr>
        <w:t>
      При этом прогнозные объемы затрат по текущим бюджетным программам,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 имеющих постоянный характер, а также на достижение цели, решение конкретных задач и мероприятий стратегических и программных документов, состоят из:</w:t>
      </w:r>
    </w:p>
    <w:p>
      <w:pPr>
        <w:spacing w:after="0"/>
        <w:ind w:left="0"/>
        <w:jc w:val="both"/>
      </w:pPr>
      <w:r>
        <w:rPr>
          <w:rFonts w:ascii="Times New Roman"/>
          <w:b w:val="false"/>
          <w:i w:val="false"/>
          <w:color w:val="000000"/>
          <w:sz w:val="28"/>
        </w:rPr>
        <w:t>
      затрат на оплату труда, оплата коммунальных услуг, приобретение продуктов и лекарственных средств, выплата пособий и других затрат (далее – текущие затраты);</w:t>
      </w:r>
    </w:p>
    <w:p>
      <w:pPr>
        <w:spacing w:after="0"/>
        <w:ind w:left="0"/>
        <w:jc w:val="both"/>
      </w:pPr>
      <w:r>
        <w:rPr>
          <w:rFonts w:ascii="Times New Roman"/>
          <w:b w:val="false"/>
          <w:i w:val="false"/>
          <w:color w:val="000000"/>
          <w:sz w:val="28"/>
        </w:rPr>
        <w:t>
      затрат на укрепление материально-технической базы, капитальный ремонт и других затрат (далее – затраты капитального характера).</w:t>
      </w:r>
    </w:p>
    <w:bookmarkStart w:name="z14" w:id="11"/>
    <w:p>
      <w:pPr>
        <w:spacing w:after="0"/>
        <w:ind w:left="0"/>
        <w:jc w:val="left"/>
      </w:pPr>
      <w:r>
        <w:rPr>
          <w:rFonts w:ascii="Times New Roman"/>
          <w:b/>
          <w:i w:val="false"/>
          <w:color w:val="000000"/>
        </w:rPr>
        <w:t xml:space="preserve"> Глава 4. Расчет прогнозных объемов текущих затрат бюджетов города районного значения, села, поселка, сельского округа</w:t>
      </w:r>
    </w:p>
    <w:bookmarkEnd w:id="11"/>
    <w:bookmarkStart w:name="z15" w:id="12"/>
    <w:p>
      <w:pPr>
        <w:spacing w:after="0"/>
        <w:ind w:left="0"/>
        <w:jc w:val="both"/>
      </w:pPr>
      <w:r>
        <w:rPr>
          <w:rFonts w:ascii="Times New Roman"/>
          <w:b w:val="false"/>
          <w:i w:val="false"/>
          <w:color w:val="000000"/>
          <w:sz w:val="28"/>
        </w:rPr>
        <w:t>
      4. Для расчета текущих затрат определяется прогнозный объем текущих затрат в целом по районным бюджетам города районного значения, села, поселка, сельского округа.</w:t>
      </w:r>
    </w:p>
    <w:bookmarkEnd w:id="12"/>
    <w:bookmarkStart w:name="z16" w:id="13"/>
    <w:p>
      <w:pPr>
        <w:spacing w:after="0"/>
        <w:ind w:left="0"/>
        <w:jc w:val="both"/>
      </w:pPr>
      <w:r>
        <w:rPr>
          <w:rFonts w:ascii="Times New Roman"/>
          <w:b w:val="false"/>
          <w:i w:val="false"/>
          <w:color w:val="000000"/>
          <w:sz w:val="28"/>
        </w:rPr>
        <w:t>
      5. При определении прогнозного объема текущих затрат бюджетов города районного значения, села, поселка, сельского округа учитываются:</w:t>
      </w:r>
    </w:p>
    <w:bookmarkEnd w:id="13"/>
    <w:p>
      <w:pPr>
        <w:spacing w:after="0"/>
        <w:ind w:left="0"/>
        <w:jc w:val="both"/>
      </w:pPr>
      <w:r>
        <w:rPr>
          <w:rFonts w:ascii="Times New Roman"/>
          <w:b w:val="false"/>
          <w:i w:val="false"/>
          <w:color w:val="000000"/>
          <w:sz w:val="28"/>
        </w:rPr>
        <w:t>
      1)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социально-экономического развития и бюджетных параметров района (за исключением заработной платы);</w:t>
      </w:r>
    </w:p>
    <w:p>
      <w:pPr>
        <w:spacing w:after="0"/>
        <w:ind w:left="0"/>
        <w:jc w:val="both"/>
      </w:pPr>
      <w:r>
        <w:rPr>
          <w:rFonts w:ascii="Times New Roman"/>
          <w:b w:val="false"/>
          <w:i w:val="false"/>
          <w:color w:val="000000"/>
          <w:sz w:val="28"/>
        </w:rPr>
        <w:t>
      2) положения законов Республики Казахстан, предусматривающие увеличение или сокращение расходов бюджетов города районного значения, села, поселка, сельского округа и вводимые в действие в планируемом периоде;</w:t>
      </w:r>
    </w:p>
    <w:p>
      <w:pPr>
        <w:spacing w:after="0"/>
        <w:ind w:left="0"/>
        <w:jc w:val="both"/>
      </w:pPr>
      <w:r>
        <w:rPr>
          <w:rFonts w:ascii="Times New Roman"/>
          <w:b w:val="false"/>
          <w:i w:val="false"/>
          <w:color w:val="000000"/>
          <w:sz w:val="28"/>
        </w:rPr>
        <w:t>
      3) положения проектов указов Президента Республики Казахстан, постановлений Правительства Республики Казахстан, нормативных правовых приказов министров Республики Казахстан и иных руководителей центральных государственных органов, нормативных правовых постановлений центральных государственных органов,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 в структуру которого входит ведомство, предусматривающие сокращение поступлений или увеличение расходов местных бюджетов и вводимые в действие в планируемом периоде;</w:t>
      </w:r>
    </w:p>
    <w:p>
      <w:pPr>
        <w:spacing w:after="0"/>
        <w:ind w:left="0"/>
        <w:jc w:val="both"/>
      </w:pPr>
      <w:r>
        <w:rPr>
          <w:rFonts w:ascii="Times New Roman"/>
          <w:b w:val="false"/>
          <w:i w:val="false"/>
          <w:color w:val="000000"/>
          <w:sz w:val="28"/>
        </w:rPr>
        <w:t>
      4) затраты постоянного характера, ранее финансировавшиеся за счет целевых текущих трансфертов;</w:t>
      </w:r>
    </w:p>
    <w:p>
      <w:pPr>
        <w:spacing w:after="0"/>
        <w:ind w:left="0"/>
        <w:jc w:val="both"/>
      </w:pPr>
      <w:r>
        <w:rPr>
          <w:rFonts w:ascii="Times New Roman"/>
          <w:b w:val="false"/>
          <w:i w:val="false"/>
          <w:color w:val="000000"/>
          <w:sz w:val="28"/>
        </w:rPr>
        <w:t>
      5) положения решений районных представительных и исполнительных органов, предусматривающие увеличение или сокращение расходов бюджетов города районного значения, села, поселка, сельского округа и вводимых в действие в планируемом периоде.</w:t>
      </w:r>
    </w:p>
    <w:bookmarkStart w:name="z17" w:id="14"/>
    <w:p>
      <w:pPr>
        <w:spacing w:after="0"/>
        <w:ind w:left="0"/>
        <w:jc w:val="both"/>
      </w:pPr>
      <w:r>
        <w:rPr>
          <w:rFonts w:ascii="Times New Roman"/>
          <w:b w:val="false"/>
          <w:i w:val="false"/>
          <w:color w:val="000000"/>
          <w:sz w:val="28"/>
        </w:rPr>
        <w:t>
      6. Из суммарного прогнозного объема текущих затрат бюджетов города районного значения, села, поселка, сельского округа исключаются средства на выплату экологических надбавок, оказание материальной помощи и на дополнительные отпуска работникам государственных учреждений и казенных предприятий, в соответствии с законодательством Республики Казахстан, и добавляются абсолютными суммами после расчета прогнозных объемов текущих затрат по бюджетам города районного значения, села, поселка, сельского округа.</w:t>
      </w:r>
    </w:p>
    <w:bookmarkEnd w:id="14"/>
    <w:bookmarkStart w:name="z18" w:id="15"/>
    <w:p>
      <w:pPr>
        <w:spacing w:after="0"/>
        <w:ind w:left="0"/>
        <w:jc w:val="both"/>
      </w:pPr>
      <w:r>
        <w:rPr>
          <w:rFonts w:ascii="Times New Roman"/>
          <w:b w:val="false"/>
          <w:i w:val="false"/>
          <w:color w:val="000000"/>
          <w:sz w:val="28"/>
        </w:rPr>
        <w:t>
      7. За расчетную базу прогнозирования объема текущих затрат бюджетов города районного значения, села, поселка, сельского округа принимаются объемы текущих затрат в соответствии с уточненным планом года, предшествующего планируемому периоду.</w:t>
      </w:r>
    </w:p>
    <w:bookmarkEnd w:id="15"/>
    <w:bookmarkStart w:name="z19" w:id="16"/>
    <w:p>
      <w:pPr>
        <w:spacing w:after="0"/>
        <w:ind w:left="0"/>
        <w:jc w:val="both"/>
      </w:pPr>
      <w:r>
        <w:rPr>
          <w:rFonts w:ascii="Times New Roman"/>
          <w:b w:val="false"/>
          <w:i w:val="false"/>
          <w:color w:val="000000"/>
          <w:sz w:val="28"/>
        </w:rPr>
        <w:t>
      8. Расчет прогнозного объема текущих затрат бюджетов города районного значения, села, поселка, сельского округа производится в разрезе функциональных подгрупп осуществляемых государственных функций с учетом показателей и коэффициентов, приведенных в перечне функциональных подгрупп, осуществляемых государственных функций, показателей и коэффициентов к ним согласно приложению к настоящему Порядку.</w:t>
      </w:r>
    </w:p>
    <w:bookmarkEnd w:id="16"/>
    <w:bookmarkStart w:name="z20" w:id="17"/>
    <w:p>
      <w:pPr>
        <w:spacing w:after="0"/>
        <w:ind w:left="0"/>
        <w:jc w:val="both"/>
      </w:pPr>
      <w:r>
        <w:rPr>
          <w:rFonts w:ascii="Times New Roman"/>
          <w:b w:val="false"/>
          <w:i w:val="false"/>
          <w:color w:val="000000"/>
          <w:sz w:val="28"/>
        </w:rPr>
        <w:t>
      9. Расчет текущих затрат отдельного города районного значения, села, поселка, сельского округа по отдельной функциональной подгруппе производится по следующей формуле:</w:t>
      </w:r>
    </w:p>
    <w:bookmarkEnd w:id="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070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070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PЗ</w:t>
      </w:r>
      <w:r>
        <w:rPr>
          <w:rFonts w:ascii="Times New Roman"/>
          <w:b w:val="false"/>
          <w:i w:val="false"/>
          <w:color w:val="000000"/>
          <w:vertAlign w:val="superscript"/>
        </w:rPr>
        <w:t>і</w:t>
      </w:r>
      <w:r>
        <w:rPr>
          <w:rFonts w:ascii="Times New Roman"/>
          <w:b w:val="false"/>
          <w:i w:val="false"/>
          <w:color w:val="000000"/>
          <w:vertAlign w:val="subscript"/>
        </w:rPr>
        <w:t>j</w:t>
      </w:r>
      <w:r>
        <w:rPr>
          <w:rFonts w:ascii="Times New Roman"/>
          <w:b w:val="false"/>
          <w:i w:val="false"/>
          <w:color w:val="000000"/>
          <w:sz w:val="28"/>
        </w:rPr>
        <w:t xml:space="preserve"> – расчетные текущие затраты i-го города районного значения, села, поселка, сельского округа по j-й функциональной подгруппе;</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j</w:t>
      </w:r>
      <w:r>
        <w:rPr>
          <w:rFonts w:ascii="Times New Roman"/>
          <w:b w:val="false"/>
          <w:i w:val="false"/>
          <w:color w:val="000000"/>
          <w:sz w:val="28"/>
        </w:rPr>
        <w:t xml:space="preserve"> – суммарный прогнозный объем текущих затрат по бюджетам города районного значения, села, поселка, сельского округа всех регионов района по j-й функциональной подгруппе;</w:t>
      </w:r>
    </w:p>
    <w:p>
      <w:pPr>
        <w:spacing w:after="0"/>
        <w:ind w:left="0"/>
        <w:jc w:val="both"/>
      </w:pPr>
      <w:r>
        <w:rPr>
          <w:rFonts w:ascii="Times New Roman"/>
          <w:b w:val="false"/>
          <w:i w:val="false"/>
          <w:color w:val="000000"/>
          <w:sz w:val="28"/>
        </w:rPr>
        <w:t>
      П</w:t>
      </w:r>
      <w:r>
        <w:rPr>
          <w:rFonts w:ascii="Times New Roman"/>
          <w:b w:val="false"/>
          <w:i w:val="false"/>
          <w:color w:val="000000"/>
          <w:vertAlign w:val="superscript"/>
        </w:rPr>
        <w:t>і</w:t>
      </w:r>
      <w:r>
        <w:rPr>
          <w:rFonts w:ascii="Times New Roman"/>
          <w:b w:val="false"/>
          <w:i w:val="false"/>
          <w:color w:val="000000"/>
          <w:vertAlign w:val="subscript"/>
        </w:rPr>
        <w:t>j</w:t>
      </w:r>
      <w:r>
        <w:rPr>
          <w:rFonts w:ascii="Times New Roman"/>
          <w:b w:val="false"/>
          <w:i w:val="false"/>
          <w:color w:val="000000"/>
          <w:sz w:val="28"/>
        </w:rPr>
        <w:t>– количество потребителей государственных услуг i-го города районного значения, села, поселка, сельского округа по j-й функциональной подгруппе;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0" cy="685800"/>
                    </a:xfrm>
                    <a:prstGeom prst="rect">
                      <a:avLst/>
                    </a:prstGeom>
                  </pic:spPr>
                </pic:pic>
              </a:graphicData>
            </a:graphic>
          </wp:inline>
        </w:drawing>
      </w:r>
    </w:p>
    <w:p>
      <w:pPr>
        <w:spacing w:after="0"/>
        <w:ind w:left="0"/>
        <w:jc w:val="left"/>
      </w:pPr>
      <w:r>
        <w:rPr>
          <w:rFonts w:ascii="Times New Roman"/>
          <w:b w:val="false"/>
          <w:i w:val="false"/>
          <w:color w:val="000000"/>
          <w:sz w:val="28"/>
        </w:rPr>
        <w:t>– коэффициенты, учитывающие объективные факторы, которые обусловливают отличия в стоимости предоставления государственных услуг в i-го города районного значения, села, поселка, сельского округа по j-й функциональной подгруппе от среднерайонного уровня.</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10. При расчете прогнозного объема текущих затрат применяются следующие коэффициенты, отражающие объективные факторы, которые обусловливают различия в стоимости предоставления государственных услуг:</w:t>
      </w:r>
    </w:p>
    <w:bookmarkEnd w:id="18"/>
    <w:p>
      <w:pPr>
        <w:spacing w:after="0"/>
        <w:ind w:left="0"/>
        <w:jc w:val="both"/>
      </w:pPr>
      <w:r>
        <w:rPr>
          <w:rFonts w:ascii="Times New Roman"/>
          <w:b w:val="false"/>
          <w:i w:val="false"/>
          <w:color w:val="000000"/>
          <w:sz w:val="28"/>
        </w:rPr>
        <w:t>
      1) коэффициент урбанизации: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417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41700" cy="134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Нас</w:t>
      </w:r>
      <w:r>
        <w:rPr>
          <w:rFonts w:ascii="Times New Roman"/>
          <w:b w:val="false"/>
          <w:i w:val="false"/>
          <w:color w:val="000000"/>
          <w:vertAlign w:val="superscript"/>
        </w:rPr>
        <w:t>i</w:t>
      </w:r>
      <w:r>
        <w:rPr>
          <w:rFonts w:ascii="Times New Roman"/>
          <w:b w:val="false"/>
          <w:i w:val="false"/>
          <w:color w:val="000000"/>
          <w:vertAlign w:val="subscript"/>
        </w:rPr>
        <w:t>гор</w:t>
      </w:r>
      <w:r>
        <w:rPr>
          <w:rFonts w:ascii="Times New Roman"/>
          <w:b w:val="false"/>
          <w:i w:val="false"/>
          <w:color w:val="000000"/>
          <w:sz w:val="28"/>
        </w:rPr>
        <w:t xml:space="preserve"> – прогнозная численность сельского населения i-му города районного значения, села, поселка, сельского округа;</w:t>
      </w:r>
    </w:p>
    <w:p>
      <w:pPr>
        <w:spacing w:after="0"/>
        <w:ind w:left="0"/>
        <w:jc w:val="both"/>
      </w:pPr>
      <w:r>
        <w:rPr>
          <w:rFonts w:ascii="Times New Roman"/>
          <w:b w:val="false"/>
          <w:i w:val="false"/>
          <w:color w:val="000000"/>
          <w:sz w:val="28"/>
        </w:rPr>
        <w:t>
      Нас</w:t>
      </w:r>
      <w:r>
        <w:rPr>
          <w:rFonts w:ascii="Times New Roman"/>
          <w:b w:val="false"/>
          <w:i w:val="false"/>
          <w:color w:val="000000"/>
          <w:vertAlign w:val="superscript"/>
        </w:rPr>
        <w:t>i</w:t>
      </w:r>
      <w:r>
        <w:rPr>
          <w:rFonts w:ascii="Times New Roman"/>
          <w:b w:val="false"/>
          <w:i w:val="false"/>
          <w:color w:val="000000"/>
          <w:sz w:val="28"/>
        </w:rPr>
        <w:t xml:space="preserve"> – прогнозная численность населения в i-ом городе районного значения, селе, поселке, сельском округе.</w:t>
      </w:r>
    </w:p>
    <w:p>
      <w:pPr>
        <w:spacing w:after="0"/>
        <w:ind w:left="0"/>
        <w:jc w:val="both"/>
      </w:pPr>
      <w:r>
        <w:rPr>
          <w:rFonts w:ascii="Times New Roman"/>
          <w:b w:val="false"/>
          <w:i w:val="false"/>
          <w:color w:val="000000"/>
          <w:sz w:val="28"/>
        </w:rPr>
        <w:t>
      Коэффициент урбанизации учитывает более высокий относительно среднерайонного уровень затрат, связанных с предоставлением государственных услуг в городской местности по отдельным функциональным подгруппам;</w:t>
      </w:r>
    </w:p>
    <w:p>
      <w:pPr>
        <w:spacing w:after="0"/>
        <w:ind w:left="0"/>
        <w:jc w:val="both"/>
      </w:pPr>
      <w:r>
        <w:rPr>
          <w:rFonts w:ascii="Times New Roman"/>
          <w:b w:val="false"/>
          <w:i w:val="false"/>
          <w:color w:val="000000"/>
          <w:sz w:val="28"/>
        </w:rPr>
        <w:t>
      2) коэффициент дисперсности расселения: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03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803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Нас</w:t>
      </w:r>
      <w:r>
        <w:rPr>
          <w:rFonts w:ascii="Times New Roman"/>
          <w:b w:val="false"/>
          <w:i w:val="false"/>
          <w:color w:val="000000"/>
          <w:vertAlign w:val="superscript"/>
        </w:rPr>
        <w:t>i</w:t>
      </w:r>
      <w:r>
        <w:rPr>
          <w:rFonts w:ascii="Times New Roman"/>
          <w:b w:val="false"/>
          <w:i w:val="false"/>
          <w:color w:val="000000"/>
          <w:vertAlign w:val="subscript"/>
        </w:rPr>
        <w:t>мелк</w:t>
      </w:r>
      <w:r>
        <w:rPr>
          <w:rFonts w:ascii="Times New Roman"/>
          <w:b w:val="false"/>
          <w:i w:val="false"/>
          <w:color w:val="000000"/>
          <w:sz w:val="28"/>
        </w:rPr>
        <w:t xml:space="preserve"> – прогнозная численность населения i-ом в городе районного значения, селе, поселке, сельском округе, проживающего в населенных пунктах с численностью населения менее 500 человек;</w:t>
      </w:r>
    </w:p>
    <w:p>
      <w:pPr>
        <w:spacing w:after="0"/>
        <w:ind w:left="0"/>
        <w:jc w:val="both"/>
      </w:pPr>
      <w:r>
        <w:rPr>
          <w:rFonts w:ascii="Times New Roman"/>
          <w:b w:val="false"/>
          <w:i w:val="false"/>
          <w:color w:val="000000"/>
          <w:sz w:val="28"/>
        </w:rPr>
        <w:t>
      Нас</w:t>
      </w:r>
      <w:r>
        <w:rPr>
          <w:rFonts w:ascii="Times New Roman"/>
          <w:b w:val="false"/>
          <w:i w:val="false"/>
          <w:color w:val="000000"/>
          <w:vertAlign w:val="superscript"/>
        </w:rPr>
        <w:t>i</w:t>
      </w:r>
      <w:r>
        <w:rPr>
          <w:rFonts w:ascii="Times New Roman"/>
          <w:b w:val="false"/>
          <w:i w:val="false"/>
          <w:color w:val="000000"/>
          <w:sz w:val="28"/>
        </w:rPr>
        <w:t xml:space="preserve"> – общая прогнозная численность населения в i-ом городе районного значения, селе, поселке, сельском округе.</w:t>
      </w:r>
    </w:p>
    <w:p>
      <w:pPr>
        <w:spacing w:after="0"/>
        <w:ind w:left="0"/>
        <w:jc w:val="both"/>
      </w:pPr>
      <w:r>
        <w:rPr>
          <w:rFonts w:ascii="Times New Roman"/>
          <w:b w:val="false"/>
          <w:i w:val="false"/>
          <w:color w:val="000000"/>
          <w:sz w:val="28"/>
        </w:rPr>
        <w:t>
      Коэффициент дисперсности расселения учитывает более высокий по сравнению со среднерайонным уровень затрат, обусловленный необходимостью обеспечения определенным набором государственных услуг населению независимо от размеров населенного пункта, в том числе учитывая дополнительные транспортные и иные расходы;</w:t>
      </w:r>
    </w:p>
    <w:p>
      <w:pPr>
        <w:spacing w:after="0"/>
        <w:ind w:left="0"/>
        <w:jc w:val="both"/>
      </w:pPr>
      <w:r>
        <w:rPr>
          <w:rFonts w:ascii="Times New Roman"/>
          <w:b w:val="false"/>
          <w:i w:val="false"/>
          <w:color w:val="000000"/>
          <w:sz w:val="28"/>
        </w:rPr>
        <w:t>
      3) коэффициент учета учащихся в малокомплектных школах:</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116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911600" cy="139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Кол</w:t>
      </w:r>
      <w:r>
        <w:rPr>
          <w:rFonts w:ascii="Times New Roman"/>
          <w:b w:val="false"/>
          <w:i w:val="false"/>
          <w:color w:val="000000"/>
          <w:vertAlign w:val="superscript"/>
        </w:rPr>
        <w:t>i</w:t>
      </w:r>
      <w:r>
        <w:rPr>
          <w:rFonts w:ascii="Times New Roman"/>
          <w:b w:val="false"/>
          <w:i w:val="false"/>
          <w:color w:val="000000"/>
          <w:sz w:val="28"/>
        </w:rPr>
        <w:t xml:space="preserve"> – прогнозное количество учащихся в малокомплектных школах в i-ом городе районного значения, селе, поселке, сельском округе;</w:t>
      </w:r>
    </w:p>
    <w:p>
      <w:pPr>
        <w:spacing w:after="0"/>
        <w:ind w:left="0"/>
        <w:jc w:val="both"/>
      </w:pPr>
      <w:r>
        <w:rPr>
          <w:rFonts w:ascii="Times New Roman"/>
          <w:b w:val="false"/>
          <w:i w:val="false"/>
          <w:color w:val="000000"/>
          <w:sz w:val="28"/>
        </w:rPr>
        <w:t>
      Кол – общее прогнозное количество учащихся в школах i-ом городе районного значения, селе, поселке, сельском округе.</w:t>
      </w:r>
    </w:p>
    <w:p>
      <w:pPr>
        <w:spacing w:after="0"/>
        <w:ind w:left="0"/>
        <w:jc w:val="both"/>
      </w:pPr>
      <w:r>
        <w:rPr>
          <w:rFonts w:ascii="Times New Roman"/>
          <w:b w:val="false"/>
          <w:i w:val="false"/>
          <w:color w:val="000000"/>
          <w:sz w:val="28"/>
        </w:rPr>
        <w:t>
      Коэффициент учета учащихся в малокомплектных школах учитывает потребность в дополнительных расходах на содержание общеобразовательных школ с малым контингентом обучающихся.</w:t>
      </w:r>
    </w:p>
    <w:p>
      <w:pPr>
        <w:spacing w:after="0"/>
        <w:ind w:left="0"/>
        <w:jc w:val="both"/>
      </w:pPr>
      <w:r>
        <w:rPr>
          <w:rFonts w:ascii="Times New Roman"/>
          <w:b w:val="false"/>
          <w:i w:val="false"/>
          <w:color w:val="000000"/>
          <w:sz w:val="28"/>
        </w:rPr>
        <w:t>
      Малокомплектная школа – общеобразовательная школа с малым контингентом обучающихся, совмещенными класс-комплектами и со специфической формой организации учебных занятий.</w:t>
      </w:r>
    </w:p>
    <w:p>
      <w:pPr>
        <w:spacing w:after="0"/>
        <w:ind w:left="0"/>
        <w:jc w:val="both"/>
      </w:pPr>
      <w:r>
        <w:rPr>
          <w:rFonts w:ascii="Times New Roman"/>
          <w:b w:val="false"/>
          <w:i w:val="false"/>
          <w:color w:val="000000"/>
          <w:sz w:val="28"/>
        </w:rPr>
        <w:t>
      4) коэффициент масштаба: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705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270500" cy="137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 xml:space="preserve"> – вес, с которым учитывается отклонение численности населения города районного значения, села, поселка, сельского округа от среднерайонного уровня;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27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271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средняя прогнозная численность населения одного города районного значения, села, поселка, сельского округа;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w:t>
      </w:r>
      <w:r>
        <w:rPr>
          <w:rFonts w:ascii="Times New Roman"/>
          <w:b w:val="false"/>
          <w:i w:val="false"/>
          <w:color w:val="000000"/>
          <w:vertAlign w:val="superscript"/>
        </w:rPr>
        <w:t>i</w:t>
      </w:r>
      <w:r>
        <w:rPr>
          <w:rFonts w:ascii="Times New Roman"/>
          <w:b w:val="false"/>
          <w:i w:val="false"/>
          <w:color w:val="000000"/>
          <w:sz w:val="28"/>
        </w:rPr>
        <w:t xml:space="preserve"> – прогнозная численность населения в i-ом городе районного значения, селе, поселке, сельском округе.</w:t>
      </w:r>
    </w:p>
    <w:p>
      <w:pPr>
        <w:spacing w:after="0"/>
        <w:ind w:left="0"/>
        <w:jc w:val="both"/>
      </w:pPr>
      <w:r>
        <w:rPr>
          <w:rFonts w:ascii="Times New Roman"/>
          <w:b w:val="false"/>
          <w:i w:val="false"/>
          <w:color w:val="000000"/>
          <w:sz w:val="28"/>
        </w:rPr>
        <w:t>
      Коэффициент масштаба учитывает эффект масштаба, отражающий снижение объема затрат на предоставление государственных услуг в расчете на одного потребителя с ростом численности потребителей;</w:t>
      </w:r>
    </w:p>
    <w:p>
      <w:pPr>
        <w:spacing w:after="0"/>
        <w:ind w:left="0"/>
        <w:jc w:val="both"/>
      </w:pPr>
      <w:r>
        <w:rPr>
          <w:rFonts w:ascii="Times New Roman"/>
          <w:b w:val="false"/>
          <w:i w:val="false"/>
          <w:color w:val="000000"/>
          <w:sz w:val="28"/>
        </w:rPr>
        <w:t>
      5) коэффициент возрастной структуры населения: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193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Нас</w:t>
      </w:r>
      <w:r>
        <w:rPr>
          <w:rFonts w:ascii="Times New Roman"/>
          <w:b w:val="false"/>
          <w:i w:val="false"/>
          <w:color w:val="000000"/>
          <w:vertAlign w:val="superscript"/>
        </w:rPr>
        <w:t>i</w:t>
      </w:r>
      <w:r>
        <w:rPr>
          <w:rFonts w:ascii="Times New Roman"/>
          <w:b w:val="false"/>
          <w:i w:val="false"/>
          <w:color w:val="000000"/>
          <w:vertAlign w:val="subscript"/>
        </w:rPr>
        <w:t>группа</w:t>
      </w:r>
      <w:r>
        <w:rPr>
          <w:rFonts w:ascii="Times New Roman"/>
          <w:b w:val="false"/>
          <w:i w:val="false"/>
          <w:color w:val="000000"/>
          <w:sz w:val="28"/>
        </w:rPr>
        <w:t xml:space="preserve"> – прогнозная численность населения i-ом городе районного значения, селе, поселке, сельском округе по определенной возрастной группе;</w:t>
      </w:r>
    </w:p>
    <w:p>
      <w:pPr>
        <w:spacing w:after="0"/>
        <w:ind w:left="0"/>
        <w:jc w:val="both"/>
      </w:pPr>
      <w:r>
        <w:rPr>
          <w:rFonts w:ascii="Times New Roman"/>
          <w:b w:val="false"/>
          <w:i w:val="false"/>
          <w:color w:val="000000"/>
          <w:sz w:val="28"/>
        </w:rPr>
        <w:t>
      Нас</w:t>
      </w:r>
      <w:r>
        <w:rPr>
          <w:rFonts w:ascii="Times New Roman"/>
          <w:b w:val="false"/>
          <w:i w:val="false"/>
          <w:color w:val="000000"/>
          <w:vertAlign w:val="superscript"/>
        </w:rPr>
        <w:t>i</w:t>
      </w:r>
      <w:r>
        <w:rPr>
          <w:rFonts w:ascii="Times New Roman"/>
          <w:b w:val="false"/>
          <w:i w:val="false"/>
          <w:color w:val="000000"/>
          <w:sz w:val="28"/>
        </w:rPr>
        <w:t xml:space="preserve"> – прогнозная численность населения в i-ом городе районного значения, селе, поселке, сельском округе.</w:t>
      </w:r>
    </w:p>
    <w:p>
      <w:pPr>
        <w:spacing w:after="0"/>
        <w:ind w:left="0"/>
        <w:jc w:val="both"/>
      </w:pPr>
      <w:r>
        <w:rPr>
          <w:rFonts w:ascii="Times New Roman"/>
          <w:b w:val="false"/>
          <w:i w:val="false"/>
          <w:color w:val="000000"/>
          <w:sz w:val="28"/>
        </w:rPr>
        <w:t>
      Коэффициент возрастной структуры населения учитывает повышенный спрос, предъявляемый отдельными категориями населения на государственные услуги, связанные со здравоохранением и образованием;</w:t>
      </w:r>
    </w:p>
    <w:p>
      <w:pPr>
        <w:spacing w:after="0"/>
        <w:ind w:left="0"/>
        <w:jc w:val="both"/>
      </w:pPr>
      <w:r>
        <w:rPr>
          <w:rFonts w:ascii="Times New Roman"/>
          <w:b w:val="false"/>
          <w:i w:val="false"/>
          <w:color w:val="000000"/>
          <w:sz w:val="28"/>
        </w:rPr>
        <w:t>
      6) коэффициент учета надбавок за работу в сельской местности: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92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92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Нас</w:t>
      </w:r>
      <w:r>
        <w:rPr>
          <w:rFonts w:ascii="Times New Roman"/>
          <w:b w:val="false"/>
          <w:i w:val="false"/>
          <w:color w:val="000000"/>
          <w:vertAlign w:val="superscript"/>
        </w:rPr>
        <w:t>i</w:t>
      </w:r>
      <w:r>
        <w:rPr>
          <w:rFonts w:ascii="Times New Roman"/>
          <w:b w:val="false"/>
          <w:i w:val="false"/>
          <w:color w:val="000000"/>
          <w:vertAlign w:val="subscript"/>
        </w:rPr>
        <w:t>сельск</w:t>
      </w:r>
      <w:r>
        <w:rPr>
          <w:rFonts w:ascii="Times New Roman"/>
          <w:b w:val="false"/>
          <w:i w:val="false"/>
          <w:color w:val="000000"/>
          <w:sz w:val="28"/>
        </w:rPr>
        <w:t xml:space="preserve"> – прогнозная численность сельского населения i-ом городе районного значения, селе, поселке, сельском округе;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vertAlign w:val="subscript"/>
        </w:rPr>
        <w:t>j</w:t>
      </w:r>
      <w:r>
        <w:rPr>
          <w:rFonts w:ascii="Times New Roman"/>
          <w:b w:val="false"/>
          <w:i w:val="false"/>
          <w:color w:val="000000"/>
          <w:sz w:val="28"/>
        </w:rPr>
        <w:t>– доля заработной платы в общем объеме текущих затрат по j-й функциональной подгруппе (в сумме по всем городам районного значения, селам, поселкам, сельским округам.</w:t>
      </w:r>
    </w:p>
    <w:p>
      <w:pPr>
        <w:spacing w:after="0"/>
        <w:ind w:left="0"/>
        <w:jc w:val="both"/>
      </w:pPr>
      <w:r>
        <w:rPr>
          <w:rFonts w:ascii="Times New Roman"/>
          <w:b w:val="false"/>
          <w:i w:val="false"/>
          <w:color w:val="000000"/>
          <w:sz w:val="28"/>
        </w:rPr>
        <w:t>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w:t>
      </w:r>
    </w:p>
    <w:p>
      <w:pPr>
        <w:spacing w:after="0"/>
        <w:ind w:left="0"/>
        <w:jc w:val="both"/>
      </w:pPr>
      <w:r>
        <w:rPr>
          <w:rFonts w:ascii="Times New Roman"/>
          <w:b w:val="false"/>
          <w:i w:val="false"/>
          <w:color w:val="000000"/>
          <w:sz w:val="28"/>
        </w:rPr>
        <w:t>
      7) коэффициент плотности: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4859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40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плотность населения в среднем по району;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w:t>
      </w:r>
      <w:r>
        <w:rPr>
          <w:rFonts w:ascii="Times New Roman"/>
          <w:b w:val="false"/>
          <w:i w:val="false"/>
          <w:color w:val="000000"/>
          <w:vertAlign w:val="superscript"/>
        </w:rPr>
        <w:t>i</w:t>
      </w:r>
      <w:r>
        <w:rPr>
          <w:rFonts w:ascii="Times New Roman"/>
          <w:b w:val="false"/>
          <w:i w:val="false"/>
          <w:color w:val="000000"/>
          <w:sz w:val="28"/>
        </w:rPr>
        <w:t xml:space="preserve"> – плотность населения в i-ом городе районного значения, селе, поселке, сельском округе;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b</w:t>
      </w:r>
      <w:r>
        <w:rPr>
          <w:rFonts w:ascii="Times New Roman"/>
          <w:b w:val="false"/>
          <w:i w:val="false"/>
          <w:color w:val="000000"/>
          <w:sz w:val="28"/>
        </w:rPr>
        <w:t xml:space="preserve"> – вес, с которым учитывается отклонение плотности населения городов районного значения, сел, поселков, сельских округов от среднерайонного уровня.</w:t>
      </w:r>
    </w:p>
    <w:p>
      <w:pPr>
        <w:spacing w:after="0"/>
        <w:ind w:left="0"/>
        <w:jc w:val="both"/>
      </w:pPr>
      <w:r>
        <w:rPr>
          <w:rFonts w:ascii="Times New Roman"/>
          <w:b w:val="false"/>
          <w:i w:val="false"/>
          <w:color w:val="000000"/>
          <w:sz w:val="28"/>
        </w:rPr>
        <w:t>
      Коэффициент плотности учитывает увеличение затрат бюджетов городов районного значения, сел, поселков, сельских округов в связи с уменьшением плотности населения региона;</w:t>
      </w:r>
    </w:p>
    <w:p>
      <w:pPr>
        <w:spacing w:after="0"/>
        <w:ind w:left="0"/>
        <w:jc w:val="both"/>
      </w:pPr>
      <w:r>
        <w:rPr>
          <w:rFonts w:ascii="Times New Roman"/>
          <w:b w:val="false"/>
          <w:i w:val="false"/>
          <w:color w:val="000000"/>
          <w:sz w:val="28"/>
        </w:rPr>
        <w:t>
      8) коэффициент содержания дорог:</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700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2700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 норматив финансирования на содержание автомобильных дорог местного значения i-ом городе районного значения, селе, поселке, сельском округе;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норматив финансирования на содержание автомобильных дорог в среднем по району;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коэффициент учета бедности (на основе доли лиц с доходами ниже прожиточного минимума):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35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4351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i</w:t>
      </w:r>
      <w:r>
        <w:rPr>
          <w:rFonts w:ascii="Times New Roman"/>
          <w:b w:val="false"/>
          <w:i w:val="false"/>
          <w:color w:val="000000"/>
          <w:sz w:val="28"/>
        </w:rPr>
        <w:t xml:space="preserve"> – доля населения с доходами ниже величины прожиточного минимума в общей численности населения в i-ом городе районного значения, селе, поселке, сельском округе.</w:t>
      </w:r>
    </w:p>
    <w:p>
      <w:pPr>
        <w:spacing w:after="0"/>
        <w:ind w:left="0"/>
        <w:jc w:val="both"/>
      </w:pPr>
      <w:r>
        <w:rPr>
          <w:rFonts w:ascii="Times New Roman"/>
          <w:b w:val="false"/>
          <w:i w:val="false"/>
          <w:color w:val="000000"/>
          <w:sz w:val="28"/>
        </w:rPr>
        <w:t>
      Коэффициент учета бедности учитывает увеличение затрат бюджетов регионов района, на выплату социальной помощи в связи с ростом доли населения с доходами ниже величины прожиточного минимума;</w:t>
      </w:r>
    </w:p>
    <w:p>
      <w:pPr>
        <w:spacing w:after="0"/>
        <w:ind w:left="0"/>
        <w:jc w:val="both"/>
      </w:pPr>
      <w:r>
        <w:rPr>
          <w:rFonts w:ascii="Times New Roman"/>
          <w:b w:val="false"/>
          <w:i w:val="false"/>
          <w:color w:val="000000"/>
          <w:sz w:val="28"/>
        </w:rPr>
        <w:t>
      10) коэффициент учета продолжительности отопительного сезона: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79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8796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d</w:t>
      </w:r>
      <w:r>
        <w:rPr>
          <w:rFonts w:ascii="Times New Roman"/>
          <w:b w:val="false"/>
          <w:i w:val="false"/>
          <w:color w:val="000000"/>
          <w:vertAlign w:val="superscript"/>
        </w:rPr>
        <w:t>i</w:t>
      </w:r>
      <w:r>
        <w:rPr>
          <w:rFonts w:ascii="Times New Roman"/>
          <w:b w:val="false"/>
          <w:i w:val="false"/>
          <w:color w:val="000000"/>
          <w:sz w:val="28"/>
        </w:rPr>
        <w:t xml:space="preserve"> – период отопительного сезона в i-ом городе районного значения, селе, поселке, сельском округе;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период отопительного сезона в среднем по району; – доля затрат на отопление в общем объеме текущих затрат бюджетов города районного значения, села, поселка, сельского округа.</w:t>
      </w:r>
      <w:r>
        <w:br/>
      </w:r>
      <w:r>
        <w:rPr>
          <w:rFonts w:ascii="Times New Roman"/>
          <w:b w:val="false"/>
          <w:i w:val="false"/>
          <w:color w:val="000000"/>
          <w:sz w:val="28"/>
        </w:rPr>
        <w:t>
</w:t>
      </w:r>
      <w:r>
        <w:br/>
      </w:r>
    </w:p>
    <w:p>
      <w:pPr>
        <w:spacing w:after="0"/>
        <w:ind w:left="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68300" cy="381000"/>
                    </a:xfrm>
                    <a:prstGeom prst="rect">
                      <a:avLst/>
                    </a:prstGeom>
                  </pic:spPr>
                </pic:pic>
              </a:graphicData>
            </a:graphic>
          </wp:inline>
        </w:drawing>
      </w:r>
    </w:p>
    <w:p>
      <w:pPr>
        <w:spacing w:after="0"/>
        <w:ind w:left="0"/>
        <w:jc w:val="left"/>
      </w:pPr>
      <w:r>
        <w:rPr>
          <w:rFonts w:ascii="Times New Roman"/>
          <w:b w:val="false"/>
          <w:i w:val="false"/>
          <w:color w:val="000000"/>
          <w:sz w:val="28"/>
        </w:rPr>
        <w:t>– доля затрат на отопление в общем объеме текущих затрат бюджетов города районного значения, села, поселка, сельского округа.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Коэффициент учета продолжительности отопительного сезона учитывает зависимость затрат бюджетов регионов района на отопление от продолжительности отопительного сезона в района.</w:t>
      </w:r>
    </w:p>
    <w:bookmarkStart w:name="z22" w:id="19"/>
    <w:p>
      <w:pPr>
        <w:spacing w:after="0"/>
        <w:ind w:left="0"/>
        <w:jc w:val="both"/>
      </w:pPr>
      <w:r>
        <w:rPr>
          <w:rFonts w:ascii="Times New Roman"/>
          <w:b w:val="false"/>
          <w:i w:val="false"/>
          <w:color w:val="000000"/>
          <w:sz w:val="28"/>
        </w:rPr>
        <w:t>
      11. За расчетную базу прогнозирования объема текущих затрат бюджетов города районного значения, села, поселка, сельского округа последующих двух годов принимаются прогнозные объемы текущих затрат бюджетов города районного значения, села, поселка, сельского округа первого года трехлетнего периода с учетом индекса потребительских цен.</w:t>
      </w:r>
    </w:p>
    <w:bookmarkEnd w:id="19"/>
    <w:bookmarkStart w:name="z23" w:id="20"/>
    <w:p>
      <w:pPr>
        <w:spacing w:after="0"/>
        <w:ind w:left="0"/>
        <w:jc w:val="left"/>
      </w:pPr>
      <w:r>
        <w:rPr>
          <w:rFonts w:ascii="Times New Roman"/>
          <w:b/>
          <w:i w:val="false"/>
          <w:color w:val="000000"/>
        </w:rPr>
        <w:t xml:space="preserve"> Глава 5. Расчет прогнозных объемов затрат капитального характера бюджетов города районного значения, села, поселка, сельского округа</w:t>
      </w:r>
    </w:p>
    <w:bookmarkEnd w:id="20"/>
    <w:bookmarkStart w:name="z24" w:id="21"/>
    <w:p>
      <w:pPr>
        <w:spacing w:after="0"/>
        <w:ind w:left="0"/>
        <w:jc w:val="both"/>
      </w:pPr>
      <w:r>
        <w:rPr>
          <w:rFonts w:ascii="Times New Roman"/>
          <w:b w:val="false"/>
          <w:i w:val="false"/>
          <w:color w:val="000000"/>
          <w:sz w:val="28"/>
        </w:rPr>
        <w:t>
      12. Общий прогнозный объем средств, предусматриваемых для финансирования затрат капитального характера, определяется с разбивкой по годам в соответствии с процентным отношением к общему объему финансирования текущих затрат города районного значения, села, поселка, сельского округа.</w:t>
      </w:r>
    </w:p>
    <w:bookmarkEnd w:id="21"/>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капитального характера, отдельно по каждому городу районного значения, села, поселка, сельского округа производится по следующей формуле:</w:t>
      </w:r>
    </w:p>
    <w:p>
      <w:pPr>
        <w:spacing w:after="0"/>
        <w:ind w:left="0"/>
        <w:jc w:val="both"/>
      </w:pPr>
      <w:r>
        <w:rPr>
          <w:rFonts w:ascii="Times New Roman"/>
          <w:b w:val="false"/>
          <w:i w:val="false"/>
          <w:color w:val="000000"/>
          <w:sz w:val="28"/>
        </w:rPr>
        <w:t>
      КЗi = k * РЗi,</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КЗi – расчетные затраты капитального характера i-й города районного значения, села, поселка, сельского округа;</w:t>
      </w:r>
    </w:p>
    <w:p>
      <w:pPr>
        <w:spacing w:after="0"/>
        <w:ind w:left="0"/>
        <w:jc w:val="both"/>
      </w:pPr>
      <w:r>
        <w:rPr>
          <w:rFonts w:ascii="Times New Roman"/>
          <w:b w:val="false"/>
          <w:i w:val="false"/>
          <w:color w:val="000000"/>
          <w:sz w:val="28"/>
        </w:rPr>
        <w:t>
      РЗi – расчетные текущие затраты i-го города районного значения, села, поселка, сельского округа;</w:t>
      </w:r>
    </w:p>
    <w:p>
      <w:pPr>
        <w:spacing w:after="0"/>
        <w:ind w:left="0"/>
        <w:jc w:val="both"/>
      </w:pPr>
      <w:r>
        <w:rPr>
          <w:rFonts w:ascii="Times New Roman"/>
          <w:b w:val="false"/>
          <w:i w:val="false"/>
          <w:color w:val="000000"/>
          <w:sz w:val="28"/>
        </w:rPr>
        <w:t>
      k – величина процентного отношения затрат капитального характера к общему объему текущих затрат.</w:t>
      </w:r>
    </w:p>
    <w:p>
      <w:pPr>
        <w:spacing w:after="0"/>
        <w:ind w:left="0"/>
        <w:jc w:val="both"/>
      </w:pPr>
      <w:r>
        <w:rPr>
          <w:rFonts w:ascii="Times New Roman"/>
          <w:b w:val="false"/>
          <w:i w:val="false"/>
          <w:color w:val="000000"/>
          <w:sz w:val="28"/>
        </w:rPr>
        <w:t>
      Величина коэффициента k для определения объемов трансфертов общего характера между районным бюджетом и бюджетами городов районного значения, сел, поселков, сельских округов устанавливается решением районной бюджетной комиссии.</w:t>
      </w:r>
    </w:p>
    <w:bookmarkStart w:name="z25" w:id="22"/>
    <w:p>
      <w:pPr>
        <w:spacing w:after="0"/>
        <w:ind w:left="0"/>
        <w:jc w:val="left"/>
      </w:pPr>
      <w:r>
        <w:rPr>
          <w:rFonts w:ascii="Times New Roman"/>
          <w:b/>
          <w:i w:val="false"/>
          <w:color w:val="000000"/>
        </w:rPr>
        <w:t xml:space="preserve"> Глава 6. Расчет прогнозных объемов затрат по бюджетным программам развития бюджетов города районного значения, села, поселка, сельского округа</w:t>
      </w:r>
    </w:p>
    <w:bookmarkEnd w:id="22"/>
    <w:bookmarkStart w:name="z26" w:id="23"/>
    <w:p>
      <w:pPr>
        <w:spacing w:after="0"/>
        <w:ind w:left="0"/>
        <w:jc w:val="both"/>
      </w:pPr>
      <w:r>
        <w:rPr>
          <w:rFonts w:ascii="Times New Roman"/>
          <w:b w:val="false"/>
          <w:i w:val="false"/>
          <w:color w:val="000000"/>
          <w:sz w:val="28"/>
        </w:rPr>
        <w:t>
      13. Общий прогнозный объем средств, предусматриваемых для финансирования затрат по бюджетным программам развития, определяется с разбивкой по годам в процентном соотношении к прогнозному объему доходов города районного значения, села, поселка, сельского округа.</w:t>
      </w:r>
    </w:p>
    <w:bookmarkEnd w:id="23"/>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по бюджетным программам развития, отдельно по каждому городу районного значения, селу, поселку, сельскому округу производится по следующей формуле:</w:t>
      </w:r>
    </w:p>
    <w:p>
      <w:pPr>
        <w:spacing w:after="0"/>
        <w:ind w:left="0"/>
        <w:jc w:val="both"/>
      </w:pPr>
      <w:r>
        <w:rPr>
          <w:rFonts w:ascii="Times New Roman"/>
          <w:b w:val="false"/>
          <w:i w:val="false"/>
          <w:color w:val="000000"/>
          <w:sz w:val="28"/>
        </w:rPr>
        <w:t>
      ЗБПРi = (r1 * РЗi) + (r2 * ПОДi),</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ЗБПРi – расчетные затраты по бюджетным программам развития i-го города районного значения, села, поселка, сельского округа;</w:t>
      </w:r>
    </w:p>
    <w:p>
      <w:pPr>
        <w:spacing w:after="0"/>
        <w:ind w:left="0"/>
        <w:jc w:val="both"/>
      </w:pPr>
      <w:r>
        <w:rPr>
          <w:rFonts w:ascii="Times New Roman"/>
          <w:b w:val="false"/>
          <w:i w:val="false"/>
          <w:color w:val="000000"/>
          <w:sz w:val="28"/>
        </w:rPr>
        <w:t>
      РЗi – расчетные текущие затраты i-го города районного значения, села, поселка, сельского округа;</w:t>
      </w:r>
    </w:p>
    <w:p>
      <w:pPr>
        <w:spacing w:after="0"/>
        <w:ind w:left="0"/>
        <w:jc w:val="both"/>
      </w:pPr>
      <w:r>
        <w:rPr>
          <w:rFonts w:ascii="Times New Roman"/>
          <w:b w:val="false"/>
          <w:i w:val="false"/>
          <w:color w:val="000000"/>
          <w:sz w:val="28"/>
        </w:rPr>
        <w:t>
      ПОДi – прогнозные объемы доходов i-го города районного значения, села, поселка, сельского округа;</w:t>
      </w:r>
    </w:p>
    <w:p>
      <w:pPr>
        <w:spacing w:after="0"/>
        <w:ind w:left="0"/>
        <w:jc w:val="both"/>
      </w:pPr>
      <w:r>
        <w:rPr>
          <w:rFonts w:ascii="Times New Roman"/>
          <w:b w:val="false"/>
          <w:i w:val="false"/>
          <w:color w:val="000000"/>
          <w:sz w:val="28"/>
        </w:rPr>
        <w:t>
      r1 – величина процентного отношения затрат по бюджетным программам развития к общему объему текущих затрат;</w:t>
      </w:r>
    </w:p>
    <w:p>
      <w:pPr>
        <w:spacing w:after="0"/>
        <w:ind w:left="0"/>
        <w:jc w:val="both"/>
      </w:pPr>
      <w:r>
        <w:rPr>
          <w:rFonts w:ascii="Times New Roman"/>
          <w:b w:val="false"/>
          <w:i w:val="false"/>
          <w:color w:val="000000"/>
          <w:sz w:val="28"/>
        </w:rPr>
        <w:t>
      r2 – величина процентного отношения затрат по бюджетным программам развития к прогнозному объему доходов бюджетов города районного значения, села, поселка, сельского округа.</w:t>
      </w:r>
    </w:p>
    <w:bookmarkStart w:name="z27" w:id="24"/>
    <w:p>
      <w:pPr>
        <w:spacing w:after="0"/>
        <w:ind w:left="0"/>
        <w:jc w:val="both"/>
      </w:pPr>
      <w:r>
        <w:rPr>
          <w:rFonts w:ascii="Times New Roman"/>
          <w:b w:val="false"/>
          <w:i w:val="false"/>
          <w:color w:val="000000"/>
          <w:sz w:val="28"/>
        </w:rPr>
        <w:t>
      14. Величина коэффициентов r1 и r2 устанавливаются для определения объемов трансфертов общего характера между районным бюджетом и бюджетами городов районного значения, сел, поселков, сельских округов решением районной бюджетной комиссии.</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