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d0bd6" w14:textId="01d0b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Мугалжарского районного маслихата от 30 декабря 2020 года № 538 "Об утверждении бюджета города Кандыагаш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15 сентября 2021 года № 82.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Мугалжарского районного маслихата "Об утверждении бюджета города Кандыагаш на 2021-2023 годы" от 30 декабря 2020 года № 538 (зарегистрировано в Реестре государственной регистрации нормативных правовых актов под № 7939)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Кандыагаш на 2021-2023 годы согласно приложениям 1, 2 и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662 128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130 295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531 833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724 977,3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-62 849,3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62 849,3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62 849,3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Мугалжарского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Мугалжарского районного маслихата от 15 сентября 2021 года № 82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Мугалжарского районного маслихата от 30 декабря 2020 года № 538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Кандыагаш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662 128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102 621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2 722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93 499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531 833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531 833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531 833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724 977,3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169 861,2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169 861,2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169 861,2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54 947,3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93 563,9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47 353,1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47 353,1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47 353,1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47 353,1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- 62 849,3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62 849,3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