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b6081" w14:textId="1db6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Батпаккольского сельского округа на 2022-2024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30 декабря 2021 года № 133. Прекращено действие в связи с истечением срока</w:t>
      </w:r>
    </w:p>
    <w:p>
      <w:pPr>
        <w:spacing w:after="0"/>
        <w:ind w:left="0"/>
        <w:jc w:val="left"/>
      </w:pP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Батпаккольского сельского округа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45 177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36 307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46 026,3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0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-849,3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бюджета– 849,3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849,3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Мугалжарского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00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2022-2024 годы" установлено: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минимальный размер государственной базовой пенсионной выплаты – 19 450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минимальный размер пенсии – 46 302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1 апреля 2022 года: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государственной базовой пенсионной выплаты – 20 191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минимальный размер пенсии – 48 032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месячный расчетный показатель для исчисления пособий и иных социальных выплат - 3 180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величина прожиточного минимума для исчисления размеров базовых социальных выплат – 37 389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– в редакции решения Мугалжарского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 в бюджете Батпаккольского сельского на 2022 год объем субвенций, передаваемые из районного бюджета округа в сумме 8 907 тысяч тенге.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в бюджете Батпаккольского сельского округа на 2022 год поступление целевых текущих трансфертов из республиканского бюджета и Национального фонда Республики Казахстан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443 тысяч тенге.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– в редакции решения Мугалжарского районного маслихата Актюбинской области от 27.06.2022 </w:t>
      </w:r>
      <w:r>
        <w:rPr>
          <w:rFonts w:ascii="Times New Roman"/>
          <w:b w:val="false"/>
          <w:i w:val="false"/>
          <w:color w:val="000000"/>
          <w:sz w:val="28"/>
        </w:rPr>
        <w:t>№ 220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Мугалжарского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Мугалжарского районного маслихата Актюбинской области от 24.11.2022 </w:t>
      </w:r>
      <w:r>
        <w:rPr>
          <w:rFonts w:ascii="Times New Roman"/>
          <w:b w:val="false"/>
          <w:i w:val="false"/>
          <w:color w:val="ff0000"/>
          <w:sz w:val="28"/>
        </w:rPr>
        <w:t>№ 266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38 108,2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2023 год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5 780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Мугалжарского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30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133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Батпаккольского сельского округа на 2024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Трансферты,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