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1bc0" w14:textId="7111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143.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52 291,5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52 834,6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Талдысайского сельского округа на 2022 год объем субвенций, передаваемые из районного бюджета в сумме 8 410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Талдысайского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493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