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5f25" w14:textId="418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10 апреля 2018 года № 214 "Об утверждении Регламента собрания местного сообщества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августа 2021 года № 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10 апреля 2018 года № 214 "Об утверждении Регламента собрания местного сообщества Темирского района" (зарегистрированное в Реестре государственной регистрации нормативных правовых актов за № 3–10–191)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Темирского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Темирского района (далее – Регламент) разработан в соответствии с пунктом 3–1 статьи 39–3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Темирского района кандидатур на должность акима сельского округа для дальнейшего внесения в Темирскую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4–3) пункта 3 статьи 39–3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Темирский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Темирского района после его предварительного обсуждения на заседании Темирского районного маслихата.".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