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1abe" w14:textId="7191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27 июля 2021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находящиеся на территории Шубаркудыкского, Жаксымайского сельских округов Темирского района Актюбинской области для строительства электрической сети крестьянским хозяйством "Умит" без изъятия у землепользователей земельных участков общей площадью 25, 52 гектаров сроком до 27 июля 2024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Темирского района от 27 июля 2021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 (га)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 (земля населенного пункта)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 (земля населенного пункта)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"Умит"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крестьянского хозяйства "Жадра"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