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8b90c" w14:textId="3b8b9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Шубаркудыкского сельского округа на 2022–2024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30 декабря 2021 года № 157.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Темирский районый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Шубаркудыкского сельского округа на 2022–2024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365 541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29 258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4 910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5 680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325 693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217 376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368 000,5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-2 459,5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2 459,5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2 459,5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Темирского районного маслихата Актюбинской области от 26.12.2022 </w:t>
      </w:r>
      <w:r>
        <w:rPr>
          <w:rFonts w:ascii="Times New Roman"/>
          <w:b w:val="false"/>
          <w:i w:val="false"/>
          <w:color w:val="000000"/>
          <w:sz w:val="28"/>
        </w:rPr>
        <w:t>№ 274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Шубаркудыкского сельского округа зачисляются следующие: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подоходный налог,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собственность,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внутренние налоги на товары, работы и услуги,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 использование природных и других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сборы за ведение предпринимательской и профессиональной деятельности,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государственной собственности,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имущества, находящегося в государственной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земли и нематериальных активов,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земли.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Принять к сведению и руководству, что в соответствии со статьей 9 Закона Республики Казахстан "О республиканском бюджете на 2022–2024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60 000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минимальный размер государственной базовой пенсионной выплаты – 19 450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минимальный размер пенсии – 46 302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– 3 063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величина прожиточного минимума для исчисления размеров базовых социальных выплат – 36 018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государственной базовой пенсионной выплаты – 20 191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минимальный размер пенсии – 48 032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месячный расчетный показатель для исчисления пособий и иных социальных выплат – 3 180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величина прожиточного минимума для исчисления размеров базовых социальных выплат – 37 389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Темирского районного маслихата Актюбинской области от 21.06.2022 </w:t>
      </w:r>
      <w:r>
        <w:rPr>
          <w:rFonts w:ascii="Times New Roman"/>
          <w:b w:val="false"/>
          <w:i w:val="false"/>
          <w:color w:val="00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23 декабря 2021 года № 132 "Об утверждении Темирского районного бюджета на 2022–2024 годы" предусмотрены на 2022 год объемы субвенций, передаваемые из районного бюджета в бюджет Шубаркудыкского сельского округа в сумме 217 376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Шубаркудыкского сельского округа на 2022 год поступления целевых текущих трансфертов из республиканского бюджета в сумме 2 910 тысяч тенге.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Шубаркудыкского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Темирского районного маслихата Актюбинской области от 30.11.2022 </w:t>
      </w:r>
      <w:r>
        <w:rPr>
          <w:rFonts w:ascii="Times New Roman"/>
          <w:b w:val="false"/>
          <w:i w:val="false"/>
          <w:color w:val="000000"/>
          <w:sz w:val="28"/>
        </w:rPr>
        <w:t>№ 261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5–1. Учесть в бюджете Шубаркудыкского сельского округа на 2022 год поступления целевых текущих трансфертов из районного бюджета в сумме 105 407 тысяч тенге.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транфертов определяется на основании решения акима Шубаркудыкского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5-1 в соответствии с решением Темирского районного маслихата Актюбинской области от 05.04.2022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в редакции решения Темирского районного маслихата Актюбинской области от 26.12.2022 </w:t>
      </w:r>
      <w:r>
        <w:rPr>
          <w:rFonts w:ascii="Times New Roman"/>
          <w:b w:val="false"/>
          <w:i w:val="false"/>
          <w:color w:val="000000"/>
          <w:sz w:val="28"/>
        </w:rPr>
        <w:t>№ 274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2022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Темирского районного маслихата от 30 декабря 2021 года № 157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Шубаркудыксого сельского округа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Темирского районного маслихата Актюбинской области от 26.12.2022 </w:t>
      </w:r>
      <w:r>
        <w:rPr>
          <w:rFonts w:ascii="Times New Roman"/>
          <w:b w:val="false"/>
          <w:i w:val="false"/>
          <w:color w:val="ff0000"/>
          <w:sz w:val="28"/>
        </w:rPr>
        <w:t>№ 274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4 198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325 693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368 000,5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139 602,6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139 602,6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139 602,6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137 978,2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220 095,1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220 095,1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220 095,1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171 834,4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2 459,5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Темирского районного маслихата от 30 декабря 2021 года № 157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Шубаркудыксого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8 600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8 600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8 600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8 600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Темирского районного маслихата от 30 декабря 2021 года № 157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Шубаркудыксого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