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7a8f" w14:textId="5c07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Темирском района</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28 октября 2021 года № 222</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от 16 апреля 1997 года "О жилищных отношениях" акимат Темирского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предоставления коммунальных услуг в Темирском районе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"Темирский районный отдел жилищно коммунального-хозяйства, пассажирского транспорта и автомобильных дорог"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размещение настоящего постановления на интернет-ресурсеакимата Темирского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Темирского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акима Темирского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Темирского района от 28 октября 2021 года № 222</w:t>
            </w:r>
          </w:p>
        </w:tc>
      </w:tr>
    </w:tbl>
    <w:bookmarkStart w:name="z8" w:id="5"/>
    <w:p>
      <w:pPr>
        <w:spacing w:after="0"/>
        <w:ind w:left="0"/>
        <w:jc w:val="left"/>
      </w:pPr>
      <w:r>
        <w:rPr>
          <w:rFonts w:ascii="Times New Roman"/>
          <w:b/>
          <w:i w:val="false"/>
          <w:color w:val="000000"/>
        </w:rPr>
        <w:t xml:space="preserve"> Правила предоставления коммунальных услуг в Темирском районе</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Темирского района Актюбинской области от 20.01.2022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9"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Темирском районе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(зарегистрированное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2)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3)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4)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5)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8)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9)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10)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11)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12)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15)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16) твердые бытовые отходы – коммунальные отходы в твердой форме;</w:t>
      </w:r>
    </w:p>
    <w:p>
      <w:pPr>
        <w:spacing w:after="0"/>
        <w:ind w:left="0"/>
        <w:jc w:val="both"/>
      </w:pPr>
      <w:r>
        <w:rPr>
          <w:rFonts w:ascii="Times New Roman"/>
          <w:b w:val="false"/>
          <w:i w:val="false"/>
          <w:color w:val="000000"/>
          <w:sz w:val="28"/>
        </w:rPr>
        <w:t>
      17)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18)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21) электроснабжение – деятельность по производству, передаче и продаже потребителям электрической энергии;</w:t>
      </w:r>
    </w:p>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Start w:name="z11" w:id="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8"/>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9"/>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0"/>
    <w:bookmarkStart w:name="z14" w:id="1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Start w:name="z15" w:id="12"/>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2"/>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6" w:id="1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3"/>
    <w:bookmarkStart w:name="z17" w:id="1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4"/>
    <w:bookmarkStart w:name="z18" w:id="1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5"/>
    <w:bookmarkStart w:name="z19" w:id="1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6"/>
    <w:bookmarkStart w:name="z20" w:id="1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7"/>
    <w:bookmarkStart w:name="z21" w:id="1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8"/>
    <w:bookmarkStart w:name="z22" w:id="19"/>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19"/>
    <w:bookmarkStart w:name="z23" w:id="2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0"/>
    <w:bookmarkStart w:name="z24" w:id="2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5" w:id="2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2"/>
    <w:bookmarkStart w:name="z26" w:id="2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3"/>
    <w:bookmarkStart w:name="z27" w:id="2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4"/>
    <w:bookmarkStart w:name="z28" w:id="25"/>
    <w:p>
      <w:pPr>
        <w:spacing w:after="0"/>
        <w:ind w:left="0"/>
        <w:jc w:val="both"/>
      </w:pPr>
      <w:r>
        <w:rPr>
          <w:rFonts w:ascii="Times New Roman"/>
          <w:b w:val="false"/>
          <w:i w:val="false"/>
          <w:color w:val="000000"/>
          <w:sz w:val="28"/>
        </w:rPr>
        <w:t>
      20. Потребитель:</w:t>
      </w:r>
    </w:p>
    <w:bookmarkEnd w:id="2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29" w:id="26"/>
    <w:p>
      <w:pPr>
        <w:spacing w:after="0"/>
        <w:ind w:left="0"/>
        <w:jc w:val="both"/>
      </w:pPr>
      <w:r>
        <w:rPr>
          <w:rFonts w:ascii="Times New Roman"/>
          <w:b w:val="false"/>
          <w:i w:val="false"/>
          <w:color w:val="000000"/>
          <w:sz w:val="28"/>
        </w:rPr>
        <w:t>
      21. Поставщик:</w:t>
      </w:r>
    </w:p>
    <w:bookmarkEnd w:id="2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p>
      <w:pPr>
        <w:spacing w:after="0"/>
        <w:ind w:left="0"/>
        <w:jc w:val="left"/>
      </w:pPr>
      <w:r>
        <w:rPr>
          <w:rFonts w:ascii="Times New Roman"/>
          <w:b/>
          <w:i w:val="false"/>
          <w:color w:val="000000"/>
        </w:rPr>
        <w:t xml:space="preserve"> Глава 4. Порядок расчета и оплаты коммунальных услуг</w:t>
      </w:r>
    </w:p>
    <w:bookmarkStart w:name="z30" w:id="27"/>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27"/>
    <w:bookmarkStart w:name="z31" w:id="28"/>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28"/>
    <w:bookmarkStart w:name="z32" w:id="29"/>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29"/>
    <w:bookmarkStart w:name="z33" w:id="30"/>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0"/>
    <w:bookmarkStart w:name="z34" w:id="31"/>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1"/>
    <w:bookmarkStart w:name="z35" w:id="32"/>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за № 110270).</w:t>
      </w:r>
    </w:p>
    <w:bookmarkEnd w:id="32"/>
    <w:bookmarkStart w:name="z36" w:id="33"/>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3"/>
    <w:bookmarkStart w:name="z37" w:id="34"/>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4"/>
    <w:bookmarkStart w:name="z38" w:id="35"/>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5"/>
    <w:bookmarkStart w:name="z39" w:id="36"/>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6"/>
    <w:p>
      <w:pPr>
        <w:spacing w:after="0"/>
        <w:ind w:left="0"/>
        <w:jc w:val="left"/>
      </w:pPr>
      <w:r>
        <w:rPr>
          <w:rFonts w:ascii="Times New Roman"/>
          <w:b/>
          <w:i w:val="false"/>
          <w:color w:val="000000"/>
        </w:rPr>
        <w:t xml:space="preserve"> Глава 5. Порядок разрешения разногласий</w:t>
      </w:r>
    </w:p>
    <w:bookmarkStart w:name="z40" w:id="37"/>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37"/>
    <w:bookmarkStart w:name="z41" w:id="38"/>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3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2" w:id="39"/>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3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3" w:id="4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4" w:id="41"/>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p>
      <w:pPr>
        <w:spacing w:after="0"/>
        <w:ind w:left="0"/>
        <w:jc w:val="left"/>
      </w:pPr>
      <w:r>
        <w:rPr>
          <w:rFonts w:ascii="Times New Roman"/>
          <w:b/>
          <w:i w:val="false"/>
          <w:color w:val="000000"/>
        </w:rPr>
        <w:t xml:space="preserve"> Глава 6. Заключительные положения</w:t>
      </w:r>
    </w:p>
    <w:bookmarkStart w:name="z45" w:id="42"/>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теплоснабжения,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