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672c" w14:textId="74d6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27 августа 2021 года № 70 "Об утверждении плана по управлению пастбищами и их использованию по Уилскому району на 2020-2021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16 сентября 2021 года № 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27 августа 2021 года № 70 "Об утверждении плана по управлению пастбищами и их использованию по Уилскому району на 2020-2021 годы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плана по управлению пастбищами и их использованию по Уилскому району на 2021-2022 годы";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план по управлению пастбищами и их использованию по Уилскому району на 2021-2022 годы, согласно приложениям 1, 2, 3, 4, 5, 6, 7 к настоящему решению.".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Сектетарь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