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66d1" w14:textId="7436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прогнозных объемов доходов и затрат бюджетов сельских округов по Уилскому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11 ноября 2021 года № 147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методики расчетов трансфертов общего характера",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расчета прогнозных объемов доходов и затрат бюджетов сельских округов по Уилскому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"Уилский районный отдел экономики и бюджетного планирования" принять необходимые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Уилского района № 147 от 11 ноября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прогнозных объемов доходов и затрат бюджетов сельских округов по Уилскому району </w:t>
      </w:r>
      <w:r>
        <w:br/>
      </w:r>
      <w:r>
        <w:rPr>
          <w:rFonts w:ascii="Times New Roman"/>
          <w:b/>
          <w:i w:val="false"/>
          <w:color w:val="000000"/>
        </w:rPr>
        <w:t>Глава 1. Основные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прогнозных объемов доходов и затрат бюджетов сельских округов (далее – Порядок) разработана в соответствии со статьей 45 Бюджетного кодекса Республики Казахстан (далее – Бюджетный кодекс) и применяется при расчетах прогнозных объемов доходов и затрат бюджетов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Прогнозные объемы доходов бюджетов сельских округов рассчитываются согласно Методике прогнозирования поступлений бюджета, утверждаемой в соответствии с пунктом 9 статьи 45 Бюджетного кодекса.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установленной статьей 56-1 Бюджетного кодекса направлений расходов по функциональному признаку.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приобретение запасов, услуг и работ, командировочные расходы, оплата коммунальных услуг, приобретение продуктов и лекарственных средств, выплата пособий, организация сохранения государственного жилищного фонда, организация водоснабжения населенных пунктов, освещение улиц, обеспечение санитарии, содержание мест захоронений и погребение безродных, благоустройство и озеленение населенных пунктов, обеспечение функционирования автомобильных дорог и средний ремонт автомобильных дорог (далее – текущие затраты);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автомобильных дорог (далее – затраты капитального характера).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сельских округов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района (за исключением заработной платы);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местных бюджетов и вводимые в действие в планируемом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сельских округов и вводимых в действие в планируемом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прогнозного объема текущих затрат бюджетов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приложению к настоящему Порядку.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отдельного сельского округа по отдельной функциональной подгруппе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расчетные текущие затраты i-го сельского округа по j-й функциональной подгруппе;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сельских округов по j-й функциональной подгруппе;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количество потребителей государственных услуг i-го сельского округа по j-й функциональной подгруппе;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коэффициенты, учитывающие объективные факторы, которые обусловливают отличия в стоимости предоставления государственных услуг в i-м сельском округе по j-й функциональной подгруппе от среднерайонного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населения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i-ого сельского округа, проживающего в населенных пунктах с численностью населения менее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учета учащихся в малокомплектных школах: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116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Колi – прогнозное количество учащихся в малокомплектных школах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 – общее прогнозное количество учащихся в школах i-ого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Малокомплектная школа – общеобразовательная школа с малым контингентом обучающихся, совмещенными класс-комплектами и со специфической формой организации учебных занятий.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масштаба: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вес, с которым учитывается отклонение численности населения сельских округов от среднерайонного уровня;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средняя прогнозная численность населения одного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возрастной структуры населения: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Насiгруппа – прогнозная численность населения i-ого сельского округа по определенной возрастной группе;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коэффициент учета надбавок за работу в сельской местности: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Насiсельск – прогнозная численность сельского населения i-ого сельского округа;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– доля заработной платы в общем объеме текущих затрат по j-й функциональной подгруппе (в сумме по всем сельским округам).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коэффициент плотности: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– плотность населения в среднем по району;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сельском округе.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– вес, с которым учитывается отклонение плотности населения сельских округов от среднерайонного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сельских округов в связи с уменьшением плотности населения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содержания дорог: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норматив финансирования на содержание автомобильных дорог местного значения i-ого сельского округа;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норматив финансирования на содержание автомобильных дорог в среднем по району;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коэффициент учета бедности (на основе доли лиц с доходами ниже прожиточного минимума):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районов на выплату социальной помощи в связи с ростом доли населения с доходами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коэффициент учета продолжительности отопительного сезона: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сельском округе;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период отопительного сезона в среднем по району;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доля затрат на отопление в общем объеме текущих затрат бюджетов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сельских округов на отопление от продолжительности отопительного сезона в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бюджетов сельских округов последующих двух годов принимаются прогнозные объемы текущих затрат бюджетов сельских округов первого года трехлетнего периода с учетом индекса потребительских цен.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сельскому округу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бюджетами сельских округов устанавливается решением районной бюджетной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сельскому округу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районным бюджетом и бюджетами сельских округов решением районной бюджетной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