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aa95" w14:textId="07da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29 марта 2021 года № 70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Хромтауского района 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Товарищество с ограниченной ответственностью "KazKazyna" для проведения операций по разведке выработок, в Хромтауском районе. На земельный участок общей площадью 178 га, расположенный на территории Копинского сельского округа установить публичный сервитут сроком до 28 сентября 2026 года без изъятия земли у землепользователей.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земельного участка для проведения геологоразведочных работ при использовании товариществу с ограниченной ответственностью "KazKazyna" соблюдать требования законодательства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"Развитие сельского хозяйства Хромтауского района Актюбинской области и государственное учреждение "Отдел земельных отношений"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Хромтауского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Хромтауского района Жаконова с.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 и распространяется на правоотношения, возникшие с 29 марта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