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b796" w14:textId="be6b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августа 2021 года № 89.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№ 16299),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августа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Хромтауского районного маслихата Актюбинской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- аппарат маслихата).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утверждается районным маслихатом на основе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с учетом специфики деятельности Аппарата Хромтауского районного маслихата.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Е-2, Е-3 (руководители структурных подразделений);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квратал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