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6a160" w14:textId="e46a1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8 января 2021 года № 561 "Об утверждении бюджета Акжарского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10 сентября 2021 года № 94.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Акжарского сельского округа на 2021-2023 годы" от 8 января 2021 года № 561 (зарегистрировано в Реестре государственной регистрации нормативных правовых актов под № 8011)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Акжарского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44 829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40 529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44 829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Мулдашев 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№ 94 от 10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561 от 8 января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1 000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